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88F1E" w14:textId="222F01E8" w:rsidR="009D2D83" w:rsidRDefault="009D2D83" w:rsidP="009D2D83">
      <w:pPr>
        <w:jc w:val="center"/>
        <w:rPr>
          <w:rFonts w:asciiTheme="majorHAnsi" w:hAnsiTheme="majorHAnsi" w:cstheme="majorHAnsi"/>
          <w:b/>
          <w:bCs/>
          <w:sz w:val="24"/>
          <w:szCs w:val="24"/>
        </w:rPr>
      </w:pPr>
      <w:r>
        <w:rPr>
          <w:rFonts w:asciiTheme="majorHAnsi" w:hAnsiTheme="majorHAnsi" w:cstheme="majorHAnsi"/>
          <w:b/>
          <w:bCs/>
          <w:sz w:val="24"/>
          <w:szCs w:val="24"/>
        </w:rPr>
        <w:t>M</w:t>
      </w:r>
      <w:r w:rsidR="00645D5D" w:rsidRPr="00431AD2">
        <w:rPr>
          <w:rFonts w:asciiTheme="majorHAnsi" w:hAnsiTheme="majorHAnsi" w:cstheme="majorHAnsi"/>
          <w:b/>
          <w:bCs/>
          <w:sz w:val="24"/>
          <w:szCs w:val="24"/>
        </w:rPr>
        <w:t>ath 120 –</w:t>
      </w:r>
      <w:r w:rsidR="0057308B">
        <w:rPr>
          <w:rFonts w:asciiTheme="majorHAnsi" w:hAnsiTheme="majorHAnsi" w:cstheme="majorHAnsi"/>
          <w:b/>
          <w:bCs/>
          <w:sz w:val="24"/>
          <w:szCs w:val="24"/>
        </w:rPr>
        <w:t xml:space="preserve"> Ch 19</w:t>
      </w:r>
      <w:r w:rsidR="00645D5D" w:rsidRPr="00431AD2">
        <w:rPr>
          <w:rFonts w:asciiTheme="majorHAnsi" w:hAnsiTheme="majorHAnsi" w:cstheme="majorHAnsi"/>
          <w:b/>
          <w:bCs/>
          <w:sz w:val="24"/>
          <w:szCs w:val="24"/>
        </w:rPr>
        <w:t xml:space="preserve"> </w:t>
      </w:r>
      <w:r w:rsidR="00742E4C">
        <w:rPr>
          <w:rFonts w:asciiTheme="majorHAnsi" w:hAnsiTheme="majorHAnsi" w:cstheme="majorHAnsi"/>
          <w:b/>
          <w:bCs/>
          <w:sz w:val="24"/>
          <w:szCs w:val="24"/>
        </w:rPr>
        <w:t>sinusoidal modeling</w:t>
      </w:r>
      <w:r w:rsidR="0057308B">
        <w:rPr>
          <w:rFonts w:asciiTheme="majorHAnsi" w:hAnsiTheme="majorHAnsi" w:cstheme="majorHAnsi"/>
          <w:b/>
          <w:bCs/>
          <w:sz w:val="24"/>
          <w:szCs w:val="24"/>
        </w:rPr>
        <w:t xml:space="preserve"> test prep</w:t>
      </w:r>
      <w:r w:rsidR="00645D5D" w:rsidRPr="00431AD2">
        <w:rPr>
          <w:rFonts w:asciiTheme="majorHAnsi" w:hAnsiTheme="majorHAnsi" w:cstheme="majorHAnsi"/>
          <w:b/>
          <w:bCs/>
          <w:sz w:val="24"/>
          <w:szCs w:val="24"/>
        </w:rPr>
        <w:t xml:space="preserve"> – Dr. Loveless</w:t>
      </w:r>
    </w:p>
    <w:p w14:paraId="3943A0A8" w14:textId="66120D41" w:rsidR="003706A1" w:rsidRPr="009D2D83" w:rsidRDefault="003706A1" w:rsidP="009D2D83">
      <w:pPr>
        <w:rPr>
          <w:rFonts w:asciiTheme="majorHAnsi" w:hAnsiTheme="majorHAnsi" w:cstheme="majorHAnsi"/>
          <w:b/>
          <w:bCs/>
          <w:sz w:val="24"/>
          <w:szCs w:val="24"/>
        </w:rPr>
      </w:pPr>
      <w:r w:rsidRPr="003706A1">
        <w:rPr>
          <w:rFonts w:asciiTheme="majorHAnsi" w:eastAsia="Times New Roman" w:hAnsiTheme="majorHAnsi" w:cstheme="majorHAnsi"/>
          <w:sz w:val="24"/>
          <w:szCs w:val="24"/>
        </w:rPr>
        <w:t xml:space="preserve">Please begin the first problem as soon as quiz section starts (about 5–10 minutes). This problem is taken directly from an old exam. After working individually, compare your setup with classmates and ask your TA if anything is unclear. </w:t>
      </w:r>
      <w:r w:rsidR="009D2D83">
        <w:rPr>
          <w:rFonts w:asciiTheme="majorHAnsi" w:eastAsia="Times New Roman" w:hAnsiTheme="majorHAnsi" w:cstheme="majorHAnsi"/>
          <w:sz w:val="24"/>
          <w:szCs w:val="24"/>
        </w:rPr>
        <w:tab/>
      </w:r>
      <w:r w:rsidR="009D2D83">
        <w:rPr>
          <w:rFonts w:asciiTheme="majorHAnsi" w:eastAsia="Times New Roman" w:hAnsiTheme="majorHAnsi" w:cstheme="majorHAnsi"/>
          <w:sz w:val="24"/>
          <w:szCs w:val="24"/>
        </w:rPr>
        <w:tab/>
        <w:t xml:space="preserve">  </w:t>
      </w:r>
      <w:r w:rsidR="009D2D83">
        <w:rPr>
          <w:rFonts w:asciiTheme="majorHAnsi" w:eastAsia="Times New Roman" w:hAnsiTheme="majorHAnsi" w:cstheme="majorHAnsi"/>
          <w:sz w:val="24"/>
          <w:szCs w:val="24"/>
        </w:rPr>
        <w:tab/>
      </w:r>
      <w:r w:rsidR="009D2D83">
        <w:rPr>
          <w:rFonts w:asciiTheme="majorHAnsi" w:eastAsia="Times New Roman" w:hAnsiTheme="majorHAnsi" w:cstheme="majorHAnsi"/>
          <w:sz w:val="24"/>
          <w:szCs w:val="24"/>
        </w:rPr>
        <w:tab/>
      </w:r>
      <w:r w:rsidR="009D2D83">
        <w:rPr>
          <w:rFonts w:asciiTheme="majorHAnsi" w:eastAsia="Times New Roman" w:hAnsiTheme="majorHAnsi" w:cstheme="majorHAnsi"/>
          <w:sz w:val="24"/>
          <w:szCs w:val="24"/>
        </w:rPr>
        <w:tab/>
      </w:r>
      <w:r w:rsidR="009D2D83">
        <w:rPr>
          <w:rFonts w:asciiTheme="majorHAnsi" w:eastAsia="Times New Roman" w:hAnsiTheme="majorHAnsi" w:cstheme="majorHAnsi"/>
          <w:sz w:val="24"/>
          <w:szCs w:val="24"/>
        </w:rPr>
        <w:tab/>
      </w:r>
      <w:r w:rsidR="009D2D83">
        <w:rPr>
          <w:rFonts w:asciiTheme="majorHAnsi" w:eastAsia="Times New Roman" w:hAnsiTheme="majorHAnsi" w:cstheme="majorHAnsi"/>
          <w:sz w:val="24"/>
          <w:szCs w:val="24"/>
        </w:rPr>
        <w:tab/>
      </w:r>
      <w:r w:rsidR="009D2D83">
        <w:rPr>
          <w:rFonts w:asciiTheme="majorHAnsi" w:eastAsia="Times New Roman" w:hAnsiTheme="majorHAnsi" w:cstheme="majorHAnsi"/>
          <w:sz w:val="24"/>
          <w:szCs w:val="24"/>
        </w:rPr>
        <w:tab/>
        <w:t xml:space="preserve">  </w:t>
      </w:r>
      <w:r w:rsidRPr="003706A1">
        <w:rPr>
          <w:rFonts w:asciiTheme="majorHAnsi" w:eastAsia="Times New Roman" w:hAnsiTheme="majorHAnsi" w:cstheme="majorHAnsi"/>
          <w:b/>
          <w:bCs/>
          <w:sz w:val="24"/>
          <w:szCs w:val="24"/>
        </w:rPr>
        <w:t>Participation Code:</w:t>
      </w:r>
      <w:r w:rsidRPr="003706A1">
        <w:rPr>
          <w:rFonts w:asciiTheme="majorHAnsi" w:eastAsia="Times New Roman" w:hAnsiTheme="majorHAnsi" w:cstheme="majorHAnsi"/>
          <w:sz w:val="24"/>
          <w:szCs w:val="24"/>
        </w:rPr>
        <w:t xml:space="preserve"> Ask your TA.</w:t>
      </w:r>
    </w:p>
    <w:p w14:paraId="2F4EEFE3" w14:textId="6D6DABE8" w:rsidR="009D2D83" w:rsidRDefault="009D2D83" w:rsidP="00565A3F">
      <w:pPr>
        <w:rPr>
          <w:rFonts w:asciiTheme="majorHAnsi" w:hAnsiTheme="majorHAnsi" w:cstheme="majorHAnsi"/>
          <w:bCs/>
          <w:sz w:val="24"/>
          <w:szCs w:val="24"/>
        </w:rPr>
      </w:pPr>
      <w:r w:rsidRPr="009D2D83">
        <w:rPr>
          <w:rFonts w:asciiTheme="majorHAnsi" w:eastAsia="Times New Roman" w:hAnsiTheme="majorHAnsi" w:cstheme="majorHAnsi"/>
          <w:noProof/>
          <w:sz w:val="24"/>
          <w:szCs w:val="24"/>
        </w:rPr>
        <mc:AlternateContent>
          <mc:Choice Requires="wps">
            <w:drawing>
              <wp:anchor distT="45720" distB="45720" distL="114300" distR="114300" simplePos="0" relativeHeight="251666432" behindDoc="0" locked="0" layoutInCell="1" allowOverlap="1" wp14:anchorId="6DDB7DAA" wp14:editId="2368DD31">
                <wp:simplePos x="0" y="0"/>
                <wp:positionH relativeFrom="margin">
                  <wp:align>center</wp:align>
                </wp:positionH>
                <wp:positionV relativeFrom="paragraph">
                  <wp:posOffset>13970</wp:posOffset>
                </wp:positionV>
                <wp:extent cx="5743575" cy="2781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781300"/>
                        </a:xfrm>
                        <a:prstGeom prst="rect">
                          <a:avLst/>
                        </a:prstGeom>
                        <a:solidFill>
                          <a:srgbClr val="FFFFFF"/>
                        </a:solidFill>
                        <a:ln w="9525">
                          <a:solidFill>
                            <a:srgbClr val="000000"/>
                          </a:solidFill>
                          <a:miter lim="800000"/>
                          <a:headEnd/>
                          <a:tailEnd/>
                        </a:ln>
                      </wps:spPr>
                      <wps:txbx>
                        <w:txbxContent>
                          <w:p w14:paraId="79AB09BE" w14:textId="5B540D51" w:rsidR="009D2D83" w:rsidRPr="009D2D83" w:rsidRDefault="009D2D83" w:rsidP="009D2D83">
                            <w:pPr>
                              <w:spacing w:before="100" w:beforeAutospacing="1" w:after="100" w:afterAutospacing="1" w:line="240" w:lineRule="auto"/>
                              <w:jc w:val="center"/>
                              <w:rPr>
                                <w:rFonts w:ascii="Times New Roman" w:eastAsia="Times New Roman" w:hAnsi="Times New Roman" w:cs="Times New Roman"/>
                                <w:iCs/>
                              </w:rPr>
                            </w:pPr>
                            <w:r w:rsidRPr="003706A1">
                              <w:rPr>
                                <w:rFonts w:asciiTheme="majorHAnsi" w:eastAsia="Times New Roman" w:hAnsiTheme="majorHAnsi" w:cstheme="majorHAnsi"/>
                              </w:rPr>
                              <w:t>Since we have only recently started sinusoidal modeling, here is the general form (from the text):</w:t>
                            </w:r>
                            <w:r w:rsidRPr="009D2D83">
                              <w:rPr>
                                <w:rFonts w:asciiTheme="majorHAnsi" w:eastAsia="Times New Roman" w:hAnsiTheme="majorHAnsi" w:cstheme="majorHAnsi"/>
                                <w:noProof/>
                              </w:rPr>
                              <w:drawing>
                                <wp:inline distT="0" distB="0" distL="0" distR="0" wp14:anchorId="06EA59B2" wp14:editId="17754394">
                                  <wp:extent cx="1714500" cy="426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19349" cy="427590"/>
                                          </a:xfrm>
                                          <a:prstGeom prst="rect">
                                            <a:avLst/>
                                          </a:prstGeom>
                                        </pic:spPr>
                                      </pic:pic>
                                    </a:graphicData>
                                  </a:graphic>
                                </wp:inline>
                              </w:drawing>
                            </w:r>
                          </w:p>
                          <w:p w14:paraId="21AA4FD2" w14:textId="377154FD"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A=</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max y-value</m:t>
                                    </m:r>
                                    <m:r>
                                      <w:rPr>
                                        <w:rFonts w:ascii="Cambria Math" w:eastAsia="Times New Roman" w:hAnsi="Cambria Math" w:cs="Times New Roman"/>
                                        <w:sz w:val="24"/>
                                        <w:szCs w:val="24"/>
                                      </w:rPr>
                                      <m:t>`  -  `</m:t>
                                    </m:r>
                                    <m:r>
                                      <m:rPr>
                                        <m:sty m:val="p"/>
                                      </m:rPr>
                                      <w:rPr>
                                        <w:rFonts w:ascii="Cambria Math" w:eastAsia="Times New Roman" w:hAnsi="Cambria Math" w:cs="Times New Roman"/>
                                        <w:sz w:val="24"/>
                                        <w:szCs w:val="24"/>
                                      </w:rPr>
                                      <m:t>min y-value</m:t>
                                    </m:r>
                                    <m:r>
                                      <w:rPr>
                                        <w:rFonts w:ascii="Cambria Math" w:eastAsia="Times New Roman" w:hAnsi="Cambria Math" w:cs="Times New Roman"/>
                                        <w:sz w:val="24"/>
                                        <w:szCs w:val="24"/>
                                      </w:rPr>
                                      <m:t>`</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ctrlPr>
                                      <w:rPr>
                                        <w:rFonts w:ascii="Cambria Math" w:eastAsia="Times New Roman" w:hAnsi="Cambria Math" w:cs="Times New Roman"/>
                                        <w:i/>
                                        <w:sz w:val="24"/>
                                        <w:szCs w:val="24"/>
                                      </w:rPr>
                                    </m:ctrlPr>
                                  </m:den>
                                </m:f>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r>
                                  <m:rPr>
                                    <m:sty m:val="b"/>
                                  </m:rPr>
                                  <w:rPr>
                                    <w:rFonts w:ascii="Cambria Math" w:eastAsia="Times New Roman" w:hAnsi="Cambria Math" w:cs="Times New Roman"/>
                                    <w:sz w:val="24"/>
                                    <w:szCs w:val="24"/>
                                  </w:rPr>
                                  <m:t>amplitude</m:t>
                                </m:r>
                              </m:oMath>
                            </m:oMathPara>
                          </w:p>
                          <w:p w14:paraId="1DC4F911" w14:textId="11D63C23"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 xml:space="preserve">B=horizontal distance between two peaks (or valleys) </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 xml:space="preserve">= </m:t>
                                </m:r>
                                <m:r>
                                  <m:rPr>
                                    <m:sty m:val="b"/>
                                  </m:rPr>
                                  <w:rPr>
                                    <w:rFonts w:ascii="Cambria Math" w:eastAsia="Times New Roman" w:hAnsi="Cambria Math" w:cs="Times New Roman"/>
                                    <w:sz w:val="24"/>
                                    <w:szCs w:val="24"/>
                                  </w:rPr>
                                  <m:t>wave length</m:t>
                                </m:r>
                              </m:oMath>
                            </m:oMathPara>
                          </w:p>
                          <w:p w14:paraId="2893C97C" w14:textId="098751B6"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C=`</m:t>
                                </m:r>
                                <m:r>
                                  <m:rPr>
                                    <m:sty m:val="p"/>
                                  </m:rPr>
                                  <w:rPr>
                                    <w:rFonts w:ascii="Cambria Math" w:eastAsia="Times New Roman" w:hAnsi="Cambria Math" w:cs="Times New Roman"/>
                                    <w:sz w:val="24"/>
                                    <w:szCs w:val="24"/>
                                  </w:rPr>
                                  <m:t xml:space="preserve">x-coordinate of a peak' </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B</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r>
                                  <m:rPr>
                                    <m:sty m:val="b"/>
                                  </m:rPr>
                                  <w:rPr>
                                    <w:rFonts w:ascii="Cambria Math" w:eastAsia="Times New Roman" w:hAnsi="Cambria Math" w:cs="Times New Roman"/>
                                    <w:sz w:val="24"/>
                                    <w:szCs w:val="24"/>
                                  </w:rPr>
                                  <m:t>phase shift</m:t>
                                </m:r>
                              </m:oMath>
                            </m:oMathPara>
                          </w:p>
                          <w:p w14:paraId="48A55863" w14:textId="62CDD677"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D=</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max y-value</m:t>
                                    </m:r>
                                    <m:r>
                                      <w:rPr>
                                        <w:rFonts w:ascii="Cambria Math" w:eastAsia="Times New Roman" w:hAnsi="Cambria Math" w:cs="Times New Roman"/>
                                        <w:sz w:val="24"/>
                                        <w:szCs w:val="24"/>
                                      </w:rPr>
                                      <m:t>`  +  `</m:t>
                                    </m:r>
                                    <m:r>
                                      <m:rPr>
                                        <m:sty m:val="p"/>
                                      </m:rPr>
                                      <w:rPr>
                                        <w:rFonts w:ascii="Cambria Math" w:eastAsia="Times New Roman" w:hAnsi="Cambria Math" w:cs="Times New Roman"/>
                                        <w:sz w:val="24"/>
                                        <w:szCs w:val="24"/>
                                      </w:rPr>
                                      <m:t>min y-value</m:t>
                                    </m:r>
                                    <m:r>
                                      <w:rPr>
                                        <w:rFonts w:ascii="Cambria Math" w:eastAsia="Times New Roman" w:hAnsi="Cambria Math" w:cs="Times New Roman"/>
                                        <w:sz w:val="24"/>
                                        <w:szCs w:val="24"/>
                                      </w:rPr>
                                      <m:t>`</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ctrlPr>
                                      <w:rPr>
                                        <w:rFonts w:ascii="Cambria Math" w:eastAsia="Times New Roman" w:hAnsi="Cambria Math" w:cs="Times New Roman"/>
                                        <w:i/>
                                        <w:sz w:val="24"/>
                                        <w:szCs w:val="24"/>
                                      </w:rPr>
                                    </m:ctrlPr>
                                  </m:den>
                                </m:f>
                                <m:r>
                                  <w:rPr>
                                    <w:rFonts w:ascii="Cambria Math" w:eastAsia="Times New Roman" w:hAnsi="Cambria Math" w:cs="Times New Roman"/>
                                    <w:sz w:val="24"/>
                                    <w:szCs w:val="24"/>
                                  </w:rPr>
                                  <m:t xml:space="preserve">                                       =</m:t>
                                </m:r>
                                <m:r>
                                  <m:rPr>
                                    <m:sty m:val="b"/>
                                  </m:rPr>
                                  <w:rPr>
                                    <w:rFonts w:ascii="Cambria Math" w:eastAsia="Times New Roman" w:hAnsi="Cambria Math" w:cs="Times New Roman"/>
                                    <w:sz w:val="24"/>
                                    <w:szCs w:val="24"/>
                                  </w:rPr>
                                  <m:t>mean</m:t>
                                </m:r>
                              </m:oMath>
                            </m:oMathPara>
                          </w:p>
                          <w:p w14:paraId="0A3CAC9A" w14:textId="77777777" w:rsidR="009D2D83" w:rsidRPr="003706A1"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w:p>
                          <w:p w14:paraId="4A384FA4" w14:textId="585350BA" w:rsidR="009D2D83" w:rsidRDefault="009D2D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B7DAA" id="_x0000_t202" coordsize="21600,21600" o:spt="202" path="m,l,21600r21600,l21600,xe">
                <v:stroke joinstyle="miter"/>
                <v:path gradientshapeok="t" o:connecttype="rect"/>
              </v:shapetype>
              <v:shape id="Text Box 2" o:spid="_x0000_s1026" type="#_x0000_t202" style="position:absolute;margin-left:0;margin-top:1.1pt;width:452.25pt;height:219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">
                <v:textbox>
                  <w:txbxContent>
                    <w:p w14:paraId="79AB09BE" w14:textId="5B540D51" w:rsidR="009D2D83" w:rsidRPr="009D2D83" w:rsidRDefault="009D2D83" w:rsidP="009D2D83">
                      <w:pPr>
                        <w:spacing w:before="100" w:beforeAutospacing="1" w:after="100" w:afterAutospacing="1" w:line="240" w:lineRule="auto"/>
                        <w:jc w:val="center"/>
                        <w:rPr>
                          <w:rFonts w:ascii="Times New Roman" w:eastAsia="Times New Roman" w:hAnsi="Times New Roman" w:cs="Times New Roman"/>
                          <w:iCs/>
                        </w:rPr>
                      </w:pPr>
                      <w:r w:rsidRPr="003706A1">
                        <w:rPr>
                          <w:rFonts w:asciiTheme="majorHAnsi" w:eastAsia="Times New Roman" w:hAnsiTheme="majorHAnsi" w:cstheme="majorHAnsi"/>
                        </w:rPr>
                        <w:t>Since we have only recently started sinusoidal modeling, here is the general form (from the text):</w:t>
                      </w:r>
                      <w:r w:rsidRPr="009D2D83">
                        <w:rPr>
                          <w:rFonts w:asciiTheme="majorHAnsi" w:eastAsia="Times New Roman" w:hAnsiTheme="majorHAnsi" w:cstheme="majorHAnsi"/>
                          <w:noProof/>
                        </w:rPr>
                        <w:drawing>
                          <wp:inline distT="0" distB="0" distL="0" distR="0" wp14:anchorId="06EA59B2" wp14:editId="17754394">
                            <wp:extent cx="1714500" cy="426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19349" cy="427590"/>
                                    </a:xfrm>
                                    <a:prstGeom prst="rect">
                                      <a:avLst/>
                                    </a:prstGeom>
                                  </pic:spPr>
                                </pic:pic>
                              </a:graphicData>
                            </a:graphic>
                          </wp:inline>
                        </w:drawing>
                      </w:r>
                    </w:p>
                    <w:p w14:paraId="21AA4FD2" w14:textId="377154FD"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A=</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max y-value</m:t>
                              </m:r>
                              <m:r>
                                <w:rPr>
                                  <w:rFonts w:ascii="Cambria Math" w:eastAsia="Times New Roman" w:hAnsi="Cambria Math" w:cs="Times New Roman"/>
                                  <w:sz w:val="24"/>
                                  <w:szCs w:val="24"/>
                                </w:rPr>
                                <m:t>`  -  `</m:t>
                              </m:r>
                              <m:r>
                                <m:rPr>
                                  <m:sty m:val="p"/>
                                </m:rPr>
                                <w:rPr>
                                  <w:rFonts w:ascii="Cambria Math" w:eastAsia="Times New Roman" w:hAnsi="Cambria Math" w:cs="Times New Roman"/>
                                  <w:sz w:val="24"/>
                                  <w:szCs w:val="24"/>
                                </w:rPr>
                                <m:t>min y-value</m:t>
                              </m:r>
                              <m:r>
                                <w:rPr>
                                  <w:rFonts w:ascii="Cambria Math" w:eastAsia="Times New Roman" w:hAnsi="Cambria Math" w:cs="Times New Roman"/>
                                  <w:sz w:val="24"/>
                                  <w:szCs w:val="24"/>
                                </w:rPr>
                                <m:t>`</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ctrlPr>
                                <w:rPr>
                                  <w:rFonts w:ascii="Cambria Math" w:eastAsia="Times New Roman" w:hAnsi="Cambria Math" w:cs="Times New Roman"/>
                                  <w:i/>
                                  <w:sz w:val="24"/>
                                  <w:szCs w:val="24"/>
                                </w:rPr>
                              </m:ctrlPr>
                            </m:den>
                          </m:f>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r>
                            <m:rPr>
                              <m:sty m:val="b"/>
                            </m:rPr>
                            <w:rPr>
                              <w:rFonts w:ascii="Cambria Math" w:eastAsia="Times New Roman" w:hAnsi="Cambria Math" w:cs="Times New Roman"/>
                              <w:sz w:val="24"/>
                              <w:szCs w:val="24"/>
                            </w:rPr>
                            <m:t>amplitude</m:t>
                          </m:r>
                        </m:oMath>
                      </m:oMathPara>
                    </w:p>
                    <w:p w14:paraId="1DC4F911" w14:textId="11D63C23"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 xml:space="preserve">B=horizontal distance between two peaks (or valleys) </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 xml:space="preserve">= </m:t>
                          </m:r>
                          <m:r>
                            <m:rPr>
                              <m:sty m:val="b"/>
                            </m:rPr>
                            <w:rPr>
                              <w:rFonts w:ascii="Cambria Math" w:eastAsia="Times New Roman" w:hAnsi="Cambria Math" w:cs="Times New Roman"/>
                              <w:sz w:val="24"/>
                              <w:szCs w:val="24"/>
                            </w:rPr>
                            <m:t>wave length</m:t>
                          </m:r>
                        </m:oMath>
                      </m:oMathPara>
                    </w:p>
                    <w:p w14:paraId="2893C97C" w14:textId="098751B6"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C=`</m:t>
                          </m:r>
                          <m:r>
                            <m:rPr>
                              <m:sty m:val="p"/>
                            </m:rPr>
                            <w:rPr>
                              <w:rFonts w:ascii="Cambria Math" w:eastAsia="Times New Roman" w:hAnsi="Cambria Math" w:cs="Times New Roman"/>
                              <w:sz w:val="24"/>
                              <w:szCs w:val="24"/>
                            </w:rPr>
                            <m:t xml:space="preserve">x-coordinate of a peak' </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B</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r>
                            <m:rPr>
                              <m:sty m:val="b"/>
                            </m:rPr>
                            <w:rPr>
                              <w:rFonts w:ascii="Cambria Math" w:eastAsia="Times New Roman" w:hAnsi="Cambria Math" w:cs="Times New Roman"/>
                              <w:sz w:val="24"/>
                              <w:szCs w:val="24"/>
                            </w:rPr>
                            <m:t>phase shift</m:t>
                          </m:r>
                        </m:oMath>
                      </m:oMathPara>
                    </w:p>
                    <w:p w14:paraId="48A55863" w14:textId="62CDD677" w:rsidR="009D2D83" w:rsidRPr="009D2D83"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D=</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max y-value</m:t>
                              </m:r>
                              <m:r>
                                <w:rPr>
                                  <w:rFonts w:ascii="Cambria Math" w:eastAsia="Times New Roman" w:hAnsi="Cambria Math" w:cs="Times New Roman"/>
                                  <w:sz w:val="24"/>
                                  <w:szCs w:val="24"/>
                                </w:rPr>
                                <m:t>`  +  `</m:t>
                              </m:r>
                              <m:r>
                                <m:rPr>
                                  <m:sty m:val="p"/>
                                </m:rPr>
                                <w:rPr>
                                  <w:rFonts w:ascii="Cambria Math" w:eastAsia="Times New Roman" w:hAnsi="Cambria Math" w:cs="Times New Roman"/>
                                  <w:sz w:val="24"/>
                                  <w:szCs w:val="24"/>
                                </w:rPr>
                                <m:t>min y-value</m:t>
                              </m:r>
                              <m:r>
                                <w:rPr>
                                  <w:rFonts w:ascii="Cambria Math" w:eastAsia="Times New Roman" w:hAnsi="Cambria Math" w:cs="Times New Roman"/>
                                  <w:sz w:val="24"/>
                                  <w:szCs w:val="24"/>
                                </w:rPr>
                                <m:t>`</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ctrlPr>
                                <w:rPr>
                                  <w:rFonts w:ascii="Cambria Math" w:eastAsia="Times New Roman" w:hAnsi="Cambria Math" w:cs="Times New Roman"/>
                                  <w:i/>
                                  <w:sz w:val="24"/>
                                  <w:szCs w:val="24"/>
                                </w:rPr>
                              </m:ctrlPr>
                            </m:den>
                          </m:f>
                          <m:r>
                            <w:rPr>
                              <w:rFonts w:ascii="Cambria Math" w:eastAsia="Times New Roman" w:hAnsi="Cambria Math" w:cs="Times New Roman"/>
                              <w:sz w:val="24"/>
                              <w:szCs w:val="24"/>
                            </w:rPr>
                            <m:t xml:space="preserve">                                       =</m:t>
                          </m:r>
                          <m:r>
                            <m:rPr>
                              <m:sty m:val="b"/>
                            </m:rPr>
                            <w:rPr>
                              <w:rFonts w:ascii="Cambria Math" w:eastAsia="Times New Roman" w:hAnsi="Cambria Math" w:cs="Times New Roman"/>
                              <w:sz w:val="24"/>
                              <w:szCs w:val="24"/>
                            </w:rPr>
                            <m:t>mean</m:t>
                          </m:r>
                        </m:oMath>
                      </m:oMathPara>
                    </w:p>
                    <w:p w14:paraId="0A3CAC9A" w14:textId="77777777" w:rsidR="009D2D83" w:rsidRPr="003706A1" w:rsidRDefault="009D2D83" w:rsidP="009D2D83">
                      <w:pPr>
                        <w:spacing w:before="100" w:beforeAutospacing="1" w:after="100" w:afterAutospacing="1" w:line="240" w:lineRule="auto"/>
                        <w:ind w:left="720"/>
                        <w:rPr>
                          <w:rFonts w:ascii="Times New Roman" w:eastAsia="Times New Roman" w:hAnsi="Times New Roman" w:cs="Times New Roman"/>
                          <w:sz w:val="24"/>
                          <w:szCs w:val="24"/>
                        </w:rPr>
                      </w:pPr>
                    </w:p>
                    <w:p w14:paraId="4A384FA4" w14:textId="585350BA" w:rsidR="009D2D83" w:rsidRDefault="009D2D83"/>
                  </w:txbxContent>
                </v:textbox>
                <w10:wrap type="square" anchorx="margin"/>
              </v:shape>
            </w:pict>
          </mc:Fallback>
        </mc:AlternateContent>
      </w:r>
    </w:p>
    <w:p w14:paraId="2D34E6DD" w14:textId="77777777" w:rsidR="009D2D83" w:rsidRDefault="009D2D83" w:rsidP="00565A3F">
      <w:pPr>
        <w:rPr>
          <w:rFonts w:asciiTheme="majorHAnsi" w:hAnsiTheme="majorHAnsi" w:cstheme="majorHAnsi"/>
          <w:bCs/>
          <w:sz w:val="24"/>
          <w:szCs w:val="24"/>
        </w:rPr>
      </w:pPr>
    </w:p>
    <w:p w14:paraId="6F7075E6" w14:textId="77777777" w:rsidR="009D2D83" w:rsidRDefault="009D2D83" w:rsidP="00565A3F">
      <w:pPr>
        <w:rPr>
          <w:rFonts w:asciiTheme="majorHAnsi" w:hAnsiTheme="majorHAnsi" w:cstheme="majorHAnsi"/>
          <w:bCs/>
          <w:sz w:val="24"/>
          <w:szCs w:val="24"/>
        </w:rPr>
      </w:pPr>
    </w:p>
    <w:p w14:paraId="5585D5D4" w14:textId="77777777" w:rsidR="009D2D83" w:rsidRDefault="009D2D83" w:rsidP="00565A3F">
      <w:pPr>
        <w:rPr>
          <w:rFonts w:asciiTheme="majorHAnsi" w:hAnsiTheme="majorHAnsi" w:cstheme="majorHAnsi"/>
          <w:bCs/>
          <w:sz w:val="24"/>
          <w:szCs w:val="24"/>
        </w:rPr>
      </w:pPr>
    </w:p>
    <w:p w14:paraId="7BB30921" w14:textId="77777777" w:rsidR="009D2D83" w:rsidRDefault="009D2D83" w:rsidP="00565A3F">
      <w:pPr>
        <w:rPr>
          <w:rFonts w:asciiTheme="majorHAnsi" w:hAnsiTheme="majorHAnsi" w:cstheme="majorHAnsi"/>
          <w:bCs/>
          <w:sz w:val="24"/>
          <w:szCs w:val="24"/>
        </w:rPr>
      </w:pPr>
    </w:p>
    <w:p w14:paraId="1DB0D0A7" w14:textId="77777777" w:rsidR="009D2D83" w:rsidRDefault="009D2D83" w:rsidP="00565A3F">
      <w:pPr>
        <w:rPr>
          <w:rFonts w:asciiTheme="majorHAnsi" w:hAnsiTheme="majorHAnsi" w:cstheme="majorHAnsi"/>
          <w:bCs/>
          <w:sz w:val="24"/>
          <w:szCs w:val="24"/>
        </w:rPr>
      </w:pPr>
    </w:p>
    <w:p w14:paraId="1CBD487C" w14:textId="77777777" w:rsidR="009D2D83" w:rsidRDefault="009D2D83" w:rsidP="00565A3F">
      <w:pPr>
        <w:rPr>
          <w:rFonts w:asciiTheme="majorHAnsi" w:hAnsiTheme="majorHAnsi" w:cstheme="majorHAnsi"/>
          <w:bCs/>
          <w:sz w:val="24"/>
          <w:szCs w:val="24"/>
        </w:rPr>
      </w:pPr>
    </w:p>
    <w:p w14:paraId="220A69CF" w14:textId="77777777" w:rsidR="009D2D83" w:rsidRDefault="009D2D83" w:rsidP="00565A3F">
      <w:pPr>
        <w:rPr>
          <w:rFonts w:asciiTheme="majorHAnsi" w:hAnsiTheme="majorHAnsi" w:cstheme="majorHAnsi"/>
          <w:bCs/>
          <w:sz w:val="24"/>
          <w:szCs w:val="24"/>
        </w:rPr>
      </w:pPr>
      <w:bookmarkStart w:id="0" w:name="_GoBack"/>
      <w:bookmarkEnd w:id="0"/>
    </w:p>
    <w:p w14:paraId="496F71DF" w14:textId="77777777" w:rsidR="009D2D83" w:rsidRDefault="009D2D83" w:rsidP="00565A3F">
      <w:pPr>
        <w:rPr>
          <w:rFonts w:asciiTheme="majorHAnsi" w:hAnsiTheme="majorHAnsi" w:cstheme="majorHAnsi"/>
          <w:b/>
          <w:i/>
          <w:sz w:val="24"/>
          <w:szCs w:val="24"/>
        </w:rPr>
      </w:pPr>
    </w:p>
    <w:p w14:paraId="17616820" w14:textId="34054687" w:rsidR="00565A3F" w:rsidRPr="009D2D83" w:rsidRDefault="006F46ED" w:rsidP="00565A3F">
      <w:pPr>
        <w:rPr>
          <w:rFonts w:asciiTheme="majorHAnsi" w:hAnsiTheme="majorHAnsi" w:cstheme="majorHAnsi"/>
          <w:i/>
          <w:sz w:val="24"/>
          <w:szCs w:val="24"/>
        </w:rPr>
      </w:pPr>
      <w:r w:rsidRPr="009D2D83">
        <w:rPr>
          <w:rFonts w:asciiTheme="majorHAnsi" w:hAnsiTheme="majorHAnsi" w:cstheme="majorHAnsi"/>
          <w:b/>
          <w:i/>
          <w:sz w:val="24"/>
          <w:szCs w:val="24"/>
        </w:rPr>
        <w:t>[Fall 2008 Loveless Exam 2]</w:t>
      </w:r>
      <w:r w:rsidR="009D2D83">
        <w:rPr>
          <w:rFonts w:asciiTheme="majorHAnsi" w:hAnsiTheme="majorHAnsi" w:cstheme="majorHAnsi"/>
          <w:i/>
          <w:sz w:val="24"/>
          <w:szCs w:val="24"/>
        </w:rPr>
        <w:t xml:space="preserve"> </w:t>
      </w:r>
      <w:r w:rsidR="00A26FFD" w:rsidRPr="00A26FFD">
        <w:rPr>
          <w:rFonts w:asciiTheme="majorHAnsi" w:hAnsiTheme="majorHAnsi" w:cstheme="majorHAnsi"/>
          <w:sz w:val="24"/>
          <w:szCs w:val="24"/>
        </w:rPr>
        <w:t xml:space="preserve">A weight is attached to a spring and is hanging from the ceiling. </w:t>
      </w:r>
      <w:r w:rsidR="00CD4640">
        <w:rPr>
          <w:rFonts w:asciiTheme="majorHAnsi" w:hAnsiTheme="majorHAnsi" w:cstheme="majorHAnsi"/>
          <w:sz w:val="24"/>
          <w:szCs w:val="24"/>
        </w:rPr>
        <w:t xml:space="preserve"> </w:t>
      </w:r>
      <w:r w:rsidR="00A26FFD" w:rsidRPr="00A26FFD">
        <w:rPr>
          <w:rFonts w:asciiTheme="majorHAnsi" w:hAnsiTheme="majorHAnsi" w:cstheme="majorHAnsi"/>
          <w:sz w:val="24"/>
          <w:szCs w:val="24"/>
        </w:rPr>
        <w:t xml:space="preserve">At some initial time, </w:t>
      </w:r>
      <w:r w:rsidR="00A26FFD" w:rsidRPr="00430769">
        <w:rPr>
          <w:rFonts w:asciiTheme="majorHAnsi" w:hAnsiTheme="majorHAnsi" w:cstheme="majorHAnsi"/>
          <w:i/>
          <w:sz w:val="24"/>
          <w:szCs w:val="24"/>
        </w:rPr>
        <w:t>t = 0</w:t>
      </w:r>
      <w:r w:rsidR="00A26FFD" w:rsidRPr="00A26FFD">
        <w:rPr>
          <w:rFonts w:asciiTheme="majorHAnsi" w:hAnsiTheme="majorHAnsi" w:cstheme="majorHAnsi"/>
          <w:sz w:val="24"/>
          <w:szCs w:val="24"/>
        </w:rPr>
        <w:t xml:space="preserve">, the weight begins oscillating up and down so that the height off the ground is a sinusoidal function of time. At </w:t>
      </w:r>
      <w:r w:rsidR="00A26FFD" w:rsidRPr="009D2D83">
        <w:rPr>
          <w:rFonts w:asciiTheme="majorHAnsi" w:hAnsiTheme="majorHAnsi" w:cstheme="majorHAnsi"/>
          <w:i/>
          <w:sz w:val="24"/>
          <w:szCs w:val="24"/>
        </w:rPr>
        <w:t>t = 5</w:t>
      </w:r>
      <w:r w:rsidR="00A26FFD" w:rsidRPr="00A26FFD">
        <w:rPr>
          <w:rFonts w:asciiTheme="majorHAnsi" w:hAnsiTheme="majorHAnsi" w:cstheme="majorHAnsi"/>
          <w:sz w:val="24"/>
          <w:szCs w:val="24"/>
        </w:rPr>
        <w:t xml:space="preserve"> second, the weight is at its lowest point of 5 inches off the ground. </w:t>
      </w:r>
      <w:r w:rsidR="00565A3F">
        <w:rPr>
          <w:rFonts w:asciiTheme="majorHAnsi" w:hAnsiTheme="majorHAnsi" w:cstheme="majorHAnsi"/>
          <w:sz w:val="24"/>
          <w:szCs w:val="24"/>
        </w:rPr>
        <w:t xml:space="preserve"> A</w:t>
      </w:r>
      <w:r w:rsidR="00A26FFD" w:rsidRPr="00A26FFD">
        <w:rPr>
          <w:rFonts w:asciiTheme="majorHAnsi" w:hAnsiTheme="majorHAnsi" w:cstheme="majorHAnsi"/>
          <w:sz w:val="24"/>
          <w:szCs w:val="24"/>
        </w:rPr>
        <w:t xml:space="preserve">t </w:t>
      </w:r>
      <w:r w:rsidR="00A26FFD" w:rsidRPr="009D2D83">
        <w:rPr>
          <w:rFonts w:asciiTheme="majorHAnsi" w:hAnsiTheme="majorHAnsi" w:cstheme="majorHAnsi"/>
          <w:i/>
          <w:sz w:val="24"/>
          <w:szCs w:val="24"/>
        </w:rPr>
        <w:t>t = 12</w:t>
      </w:r>
      <w:r w:rsidR="00A26FFD" w:rsidRPr="00A26FFD">
        <w:rPr>
          <w:rFonts w:asciiTheme="majorHAnsi" w:hAnsiTheme="majorHAnsi" w:cstheme="majorHAnsi"/>
          <w:sz w:val="24"/>
          <w:szCs w:val="24"/>
        </w:rPr>
        <w:t xml:space="preserve"> seconds, the spring is at its highest point of 25 inches off the ground. </w:t>
      </w:r>
    </w:p>
    <w:p w14:paraId="3EDA2271" w14:textId="4F2D4253" w:rsidR="00565A3F" w:rsidRPr="00565A3F" w:rsidRDefault="009D2D83" w:rsidP="00565A3F">
      <w:pPr>
        <w:pStyle w:val="ListParagraph"/>
        <w:numPr>
          <w:ilvl w:val="0"/>
          <w:numId w:val="16"/>
        </w:numPr>
        <w:rPr>
          <w:rFonts w:asciiTheme="majorHAnsi" w:hAnsiTheme="majorHAnsi" w:cstheme="majorHAnsi"/>
          <w:sz w:val="24"/>
          <w:szCs w:val="24"/>
        </w:rPr>
      </w:pPr>
      <w:r w:rsidRPr="00565A3F">
        <w:rPr>
          <w:noProof/>
        </w:rPr>
        <w:drawing>
          <wp:anchor distT="0" distB="0" distL="114300" distR="114300" simplePos="0" relativeHeight="251660288" behindDoc="1" locked="0" layoutInCell="1" allowOverlap="1" wp14:anchorId="02F08087" wp14:editId="7E4F8CDA">
            <wp:simplePos x="0" y="0"/>
            <wp:positionH relativeFrom="margin">
              <wp:posOffset>4343400</wp:posOffset>
            </wp:positionH>
            <wp:positionV relativeFrom="paragraph">
              <wp:posOffset>12700</wp:posOffset>
            </wp:positionV>
            <wp:extent cx="2472821" cy="19907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2821" cy="1990725"/>
                    </a:xfrm>
                    <a:prstGeom prst="rect">
                      <a:avLst/>
                    </a:prstGeom>
                  </pic:spPr>
                </pic:pic>
              </a:graphicData>
            </a:graphic>
            <wp14:sizeRelH relativeFrom="margin">
              <wp14:pctWidth>0</wp14:pctWidth>
            </wp14:sizeRelH>
            <wp14:sizeRelV relativeFrom="margin">
              <wp14:pctHeight>0</wp14:pctHeight>
            </wp14:sizeRelV>
          </wp:anchor>
        </w:drawing>
      </w:r>
      <w:r w:rsidR="00A26FFD" w:rsidRPr="00565A3F">
        <w:rPr>
          <w:rFonts w:asciiTheme="majorHAnsi" w:hAnsiTheme="majorHAnsi" w:cstheme="majorHAnsi"/>
          <w:sz w:val="24"/>
          <w:szCs w:val="24"/>
        </w:rPr>
        <w:t>Find the sinusoidal model</w:t>
      </w:r>
      <w:r w:rsidR="00565A3F">
        <w:rPr>
          <w:rFonts w:asciiTheme="majorHAnsi" w:hAnsiTheme="majorHAnsi" w:cstheme="majorHAnsi"/>
          <w:sz w:val="24"/>
          <w:szCs w:val="24"/>
        </w:rPr>
        <w:t xml:space="preserve"> </w:t>
      </w:r>
      <w:r w:rsidR="00A26FFD" w:rsidRPr="00565A3F">
        <w:rPr>
          <w:rFonts w:asciiTheme="majorHAnsi" w:hAnsiTheme="majorHAnsi" w:cstheme="majorHAnsi"/>
          <w:sz w:val="24"/>
          <w:szCs w:val="24"/>
        </w:rPr>
        <w:t xml:space="preserve">which gives height in terms of time. </w:t>
      </w:r>
    </w:p>
    <w:p w14:paraId="0DD5B201" w14:textId="6CE2ADAA" w:rsidR="00565A3F" w:rsidRPr="00565A3F" w:rsidRDefault="00565A3F" w:rsidP="00565A3F">
      <w:pPr>
        <w:rPr>
          <w:rFonts w:asciiTheme="majorHAnsi" w:hAnsiTheme="majorHAnsi" w:cstheme="majorHAnsi"/>
          <w:sz w:val="24"/>
          <w:szCs w:val="24"/>
        </w:rPr>
      </w:pPr>
    </w:p>
    <w:p w14:paraId="50E7C1A5" w14:textId="14EFBC56" w:rsidR="00430769" w:rsidRDefault="00430769" w:rsidP="006F46ED">
      <w:pPr>
        <w:rPr>
          <w:rFonts w:asciiTheme="majorHAnsi" w:hAnsiTheme="majorHAnsi" w:cstheme="majorHAnsi"/>
          <w:sz w:val="24"/>
          <w:szCs w:val="24"/>
        </w:rPr>
      </w:pPr>
    </w:p>
    <w:p w14:paraId="4C18D981" w14:textId="705D056C" w:rsidR="00430769" w:rsidRDefault="00430769" w:rsidP="006F46ED">
      <w:pPr>
        <w:rPr>
          <w:rFonts w:asciiTheme="majorHAnsi" w:hAnsiTheme="majorHAnsi" w:cstheme="majorHAnsi"/>
          <w:sz w:val="24"/>
          <w:szCs w:val="24"/>
        </w:rPr>
      </w:pPr>
    </w:p>
    <w:p w14:paraId="3BA5FF17" w14:textId="3156D92C" w:rsidR="00430769" w:rsidRDefault="00430769" w:rsidP="006F46ED">
      <w:pPr>
        <w:rPr>
          <w:rFonts w:asciiTheme="majorHAnsi" w:hAnsiTheme="majorHAnsi" w:cstheme="majorHAnsi"/>
          <w:sz w:val="24"/>
          <w:szCs w:val="24"/>
        </w:rPr>
      </w:pPr>
    </w:p>
    <w:p w14:paraId="6BD627F3" w14:textId="1DD74F46" w:rsidR="00565A3F" w:rsidRDefault="00565A3F" w:rsidP="006F46ED">
      <w:pPr>
        <w:rPr>
          <w:rFonts w:asciiTheme="majorHAnsi" w:hAnsiTheme="majorHAnsi" w:cstheme="majorHAnsi"/>
          <w:sz w:val="24"/>
          <w:szCs w:val="24"/>
        </w:rPr>
      </w:pPr>
    </w:p>
    <w:p w14:paraId="0B330CF7" w14:textId="6B5C5C0C" w:rsidR="009D2D83" w:rsidRDefault="009D2D83" w:rsidP="006F46ED">
      <w:pPr>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    Just for fun: </w:t>
      </w:r>
      <w:hyperlink r:id="rId8" w:history="1">
        <w:r w:rsidRPr="00565A3F">
          <w:rPr>
            <w:rStyle w:val="Hyperlink"/>
            <w:rFonts w:asciiTheme="majorHAnsi" w:hAnsiTheme="majorHAnsi" w:cstheme="majorHAnsi"/>
            <w:sz w:val="24"/>
            <w:szCs w:val="24"/>
          </w:rPr>
          <w:t>Desmos Animation</w:t>
        </w:r>
      </w:hyperlink>
    </w:p>
    <w:p w14:paraId="5144314B" w14:textId="4023EAAE" w:rsidR="009D2D83" w:rsidRDefault="009D2D83" w:rsidP="006F46ED">
      <w:pPr>
        <w:rPr>
          <w:rFonts w:asciiTheme="majorHAnsi" w:hAnsiTheme="majorHAnsi" w:cstheme="majorHAnsi"/>
          <w:sz w:val="24"/>
          <w:szCs w:val="24"/>
        </w:rPr>
      </w:pPr>
    </w:p>
    <w:p w14:paraId="3CEEE649" w14:textId="77777777" w:rsidR="009D2D83" w:rsidRDefault="009D2D83" w:rsidP="006F46ED">
      <w:pPr>
        <w:rPr>
          <w:rFonts w:asciiTheme="majorHAnsi" w:hAnsiTheme="majorHAnsi" w:cstheme="majorHAnsi"/>
          <w:sz w:val="24"/>
          <w:szCs w:val="24"/>
        </w:rPr>
      </w:pPr>
    </w:p>
    <w:p w14:paraId="292AAEB2" w14:textId="7FFB8406" w:rsidR="00E21E60" w:rsidRDefault="00A26FFD" w:rsidP="0007148A">
      <w:pPr>
        <w:rPr>
          <w:rFonts w:asciiTheme="majorHAnsi" w:hAnsiTheme="majorHAnsi" w:cstheme="majorHAnsi"/>
          <w:sz w:val="24"/>
          <w:szCs w:val="24"/>
        </w:rPr>
      </w:pPr>
      <w:r w:rsidRPr="00A26FFD">
        <w:rPr>
          <w:rFonts w:asciiTheme="majorHAnsi" w:hAnsiTheme="majorHAnsi" w:cstheme="majorHAnsi"/>
          <w:sz w:val="24"/>
          <w:szCs w:val="24"/>
        </w:rPr>
        <w:t>(b) Find the initial height of the weight.</w:t>
      </w:r>
    </w:p>
    <w:p w14:paraId="5D77FC66" w14:textId="606DB891" w:rsidR="006F46ED" w:rsidRDefault="009D2D83" w:rsidP="0007148A">
      <w:pPr>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p>
    <w:p w14:paraId="4B797363" w14:textId="0D4C7023" w:rsidR="00245763" w:rsidRDefault="00245763" w:rsidP="0007148A">
      <w:pPr>
        <w:rPr>
          <w:rFonts w:asciiTheme="majorHAnsi" w:hAnsiTheme="majorHAnsi" w:cstheme="majorHAnsi"/>
          <w:sz w:val="24"/>
          <w:szCs w:val="24"/>
        </w:rPr>
      </w:pPr>
    </w:p>
    <w:p w14:paraId="3B3916E3" w14:textId="35E950A1" w:rsidR="00D03D41" w:rsidRPr="009D2D83" w:rsidRDefault="00D03D41" w:rsidP="0007148A">
      <w:pPr>
        <w:rPr>
          <w:rFonts w:asciiTheme="majorHAnsi" w:hAnsiTheme="majorHAnsi" w:cstheme="majorHAnsi"/>
          <w:i/>
          <w:sz w:val="24"/>
          <w:szCs w:val="24"/>
        </w:rPr>
      </w:pPr>
      <w:r w:rsidRPr="009D2D83">
        <w:rPr>
          <w:rFonts w:asciiTheme="majorHAnsi" w:hAnsiTheme="majorHAnsi" w:cstheme="majorHAnsi"/>
          <w:i/>
          <w:sz w:val="24"/>
          <w:szCs w:val="24"/>
        </w:rPr>
        <w:lastRenderedPageBreak/>
        <w:t>Please move on to homework questions in quiz section.</w:t>
      </w:r>
      <w:r w:rsidR="00742E4C" w:rsidRPr="009D2D83">
        <w:rPr>
          <w:rFonts w:asciiTheme="majorHAnsi" w:hAnsiTheme="majorHAnsi" w:cstheme="majorHAnsi"/>
          <w:i/>
          <w:sz w:val="24"/>
          <w:szCs w:val="24"/>
        </w:rPr>
        <w:t xml:space="preserve"> </w:t>
      </w:r>
      <w:r w:rsidRPr="009D2D83">
        <w:rPr>
          <w:rFonts w:asciiTheme="majorHAnsi" w:hAnsiTheme="majorHAnsi" w:cstheme="majorHAnsi"/>
          <w:i/>
          <w:sz w:val="24"/>
          <w:szCs w:val="24"/>
        </w:rPr>
        <w:t xml:space="preserve">But if you want to try another </w:t>
      </w:r>
      <w:r w:rsidR="00522A80" w:rsidRPr="009D2D83">
        <w:rPr>
          <w:rFonts w:asciiTheme="majorHAnsi" w:hAnsiTheme="majorHAnsi" w:cstheme="majorHAnsi"/>
          <w:i/>
          <w:sz w:val="24"/>
          <w:szCs w:val="24"/>
        </w:rPr>
        <w:t>sinusoidal modeling problem</w:t>
      </w:r>
      <w:r w:rsidRPr="009D2D83">
        <w:rPr>
          <w:rFonts w:asciiTheme="majorHAnsi" w:hAnsiTheme="majorHAnsi" w:cstheme="majorHAnsi"/>
          <w:i/>
          <w:sz w:val="24"/>
          <w:szCs w:val="24"/>
        </w:rPr>
        <w:t xml:space="preserve"> after class, here is one.</w:t>
      </w:r>
    </w:p>
    <w:p w14:paraId="117532DE" w14:textId="4CBA92C5" w:rsidR="00565A3F" w:rsidRDefault="00534411" w:rsidP="0007148A">
      <w:pPr>
        <w:rPr>
          <w:rFonts w:asciiTheme="majorHAnsi" w:hAnsiTheme="majorHAnsi" w:cstheme="majorHAnsi"/>
          <w:sz w:val="24"/>
          <w:szCs w:val="24"/>
        </w:rPr>
      </w:pPr>
      <w:r w:rsidRPr="009D2D83">
        <w:rPr>
          <w:rFonts w:asciiTheme="majorHAnsi" w:hAnsiTheme="majorHAnsi" w:cstheme="majorHAnsi"/>
          <w:b/>
          <w:i/>
          <w:sz w:val="24"/>
          <w:szCs w:val="24"/>
        </w:rPr>
        <w:t>[Fall 2006 Loveless Exam 2]</w:t>
      </w:r>
      <w:r w:rsidR="009D2D83">
        <w:rPr>
          <w:rFonts w:asciiTheme="majorHAnsi" w:hAnsiTheme="majorHAnsi" w:cstheme="majorHAnsi"/>
          <w:b/>
          <w:i/>
          <w:sz w:val="24"/>
          <w:szCs w:val="24"/>
        </w:rPr>
        <w:t xml:space="preserve"> </w:t>
      </w:r>
      <w:r w:rsidR="00565A3F" w:rsidRPr="00565A3F">
        <w:rPr>
          <w:rFonts w:asciiTheme="majorHAnsi" w:hAnsiTheme="majorHAnsi" w:cstheme="majorHAnsi"/>
          <w:sz w:val="24"/>
          <w:szCs w:val="24"/>
        </w:rPr>
        <w:t xml:space="preserve">Mr. Pogo can bounce on his giant pogo stick for hours at a time. When he is bouncing, Mr. </w:t>
      </w:r>
      <w:proofErr w:type="spellStart"/>
      <w:r w:rsidR="00565A3F" w:rsidRPr="00565A3F">
        <w:rPr>
          <w:rFonts w:asciiTheme="majorHAnsi" w:hAnsiTheme="majorHAnsi" w:cstheme="majorHAnsi"/>
          <w:sz w:val="24"/>
          <w:szCs w:val="24"/>
        </w:rPr>
        <w:t>Pogo’s</w:t>
      </w:r>
      <w:proofErr w:type="spellEnd"/>
      <w:r w:rsidR="00565A3F" w:rsidRPr="00565A3F">
        <w:rPr>
          <w:rFonts w:asciiTheme="majorHAnsi" w:hAnsiTheme="majorHAnsi" w:cstheme="majorHAnsi"/>
          <w:sz w:val="24"/>
          <w:szCs w:val="24"/>
        </w:rPr>
        <w:t xml:space="preserve"> height off the ground changes according to a sinusoidal function of time. At time t =0</w:t>
      </w:r>
      <w:r w:rsidR="00565A3F">
        <w:rPr>
          <w:rFonts w:asciiTheme="majorHAnsi" w:hAnsiTheme="majorHAnsi" w:cstheme="majorHAnsi"/>
          <w:sz w:val="24"/>
          <w:szCs w:val="24"/>
        </w:rPr>
        <w:t xml:space="preserve"> </w:t>
      </w:r>
      <w:r w:rsidR="00565A3F" w:rsidRPr="00565A3F">
        <w:rPr>
          <w:rFonts w:asciiTheme="majorHAnsi" w:hAnsiTheme="majorHAnsi" w:cstheme="majorHAnsi"/>
          <w:sz w:val="24"/>
          <w:szCs w:val="24"/>
        </w:rPr>
        <w:t>seconds, Mr. Pogo</w:t>
      </w:r>
      <w:r w:rsidR="00565A3F">
        <w:rPr>
          <w:rFonts w:asciiTheme="majorHAnsi" w:hAnsiTheme="majorHAnsi" w:cstheme="majorHAnsi"/>
          <w:sz w:val="24"/>
          <w:szCs w:val="24"/>
        </w:rPr>
        <w:t xml:space="preserve"> is</w:t>
      </w:r>
      <w:r w:rsidR="00565A3F" w:rsidRPr="00565A3F">
        <w:rPr>
          <w:rFonts w:asciiTheme="majorHAnsi" w:hAnsiTheme="majorHAnsi" w:cstheme="majorHAnsi"/>
          <w:sz w:val="24"/>
          <w:szCs w:val="24"/>
        </w:rPr>
        <w:t xml:space="preserve"> at his lowest height of 0 inches. At time t = 2 seconds, Mr. Pogo reaches his highest point of 20 inches for the first time. </w:t>
      </w:r>
      <w:r w:rsidR="009D2D83">
        <w:rPr>
          <w:rFonts w:asciiTheme="majorHAnsi" w:hAnsiTheme="majorHAnsi" w:cstheme="majorHAnsi"/>
          <w:sz w:val="24"/>
          <w:szCs w:val="24"/>
        </w:rPr>
        <w:t xml:space="preserve">  </w:t>
      </w:r>
    </w:p>
    <w:p w14:paraId="598B1461" w14:textId="245D8A50" w:rsidR="00565A3F" w:rsidRDefault="00565A3F" w:rsidP="0007148A">
      <w:pPr>
        <w:rPr>
          <w:rFonts w:asciiTheme="majorHAnsi" w:hAnsiTheme="majorHAnsi" w:cstheme="majorHAnsi"/>
          <w:sz w:val="24"/>
          <w:szCs w:val="24"/>
        </w:rPr>
      </w:pPr>
      <w:r w:rsidRPr="00565A3F">
        <w:rPr>
          <w:rFonts w:asciiTheme="majorHAnsi" w:hAnsiTheme="majorHAnsi" w:cstheme="majorHAnsi"/>
          <w:sz w:val="24"/>
          <w:szCs w:val="24"/>
        </w:rPr>
        <w:t xml:space="preserve">(a) Find the sinusoidal model, </w:t>
      </w:r>
      <w:r w:rsidRPr="00565A3F">
        <w:rPr>
          <w:rFonts w:asciiTheme="majorHAnsi" w:hAnsiTheme="majorHAnsi" w:cstheme="majorHAnsi"/>
          <w:i/>
          <w:sz w:val="24"/>
          <w:szCs w:val="24"/>
        </w:rPr>
        <w:t>h(t)</w:t>
      </w:r>
      <w:r w:rsidRPr="00565A3F">
        <w:rPr>
          <w:rFonts w:asciiTheme="majorHAnsi" w:hAnsiTheme="majorHAnsi" w:cstheme="majorHAnsi"/>
          <w:sz w:val="24"/>
          <w:szCs w:val="24"/>
        </w:rPr>
        <w:t xml:space="preserve">, which gives height in terms of time. </w:t>
      </w:r>
    </w:p>
    <w:p w14:paraId="6C947CF8" w14:textId="778B34B7" w:rsidR="00565A3F" w:rsidRDefault="00565A3F" w:rsidP="0007148A">
      <w:pPr>
        <w:rPr>
          <w:rFonts w:asciiTheme="majorHAnsi" w:hAnsiTheme="majorHAnsi" w:cstheme="majorHAnsi"/>
          <w:sz w:val="24"/>
          <w:szCs w:val="24"/>
        </w:rPr>
      </w:pPr>
    </w:p>
    <w:p w14:paraId="51CE9D71" w14:textId="40B4864C" w:rsidR="00565A3F" w:rsidRDefault="00716FC9" w:rsidP="0007148A">
      <w:pPr>
        <w:rPr>
          <w:rFonts w:asciiTheme="majorHAnsi" w:hAnsiTheme="majorHAnsi" w:cstheme="majorHAnsi"/>
          <w:sz w:val="24"/>
          <w:szCs w:val="24"/>
        </w:rPr>
      </w:pPr>
      <w:r w:rsidRPr="00742E4C">
        <w:rPr>
          <w:noProof/>
        </w:rPr>
        <w:drawing>
          <wp:anchor distT="0" distB="0" distL="114300" distR="114300" simplePos="0" relativeHeight="251663360" behindDoc="1" locked="0" layoutInCell="1" allowOverlap="1" wp14:anchorId="67756EAE" wp14:editId="4CBE4C1A">
            <wp:simplePos x="0" y="0"/>
            <wp:positionH relativeFrom="margin">
              <wp:posOffset>3914775</wp:posOffset>
            </wp:positionH>
            <wp:positionV relativeFrom="paragraph">
              <wp:posOffset>10160</wp:posOffset>
            </wp:positionV>
            <wp:extent cx="3100043" cy="218122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0043" cy="2181225"/>
                    </a:xfrm>
                    <a:prstGeom prst="rect">
                      <a:avLst/>
                    </a:prstGeom>
                  </pic:spPr>
                </pic:pic>
              </a:graphicData>
            </a:graphic>
            <wp14:sizeRelH relativeFrom="margin">
              <wp14:pctWidth>0</wp14:pctWidth>
            </wp14:sizeRelH>
            <wp14:sizeRelV relativeFrom="margin">
              <wp14:pctHeight>0</wp14:pctHeight>
            </wp14:sizeRelV>
          </wp:anchor>
        </w:drawing>
      </w:r>
    </w:p>
    <w:p w14:paraId="4BFAA529" w14:textId="195FF2CE" w:rsidR="00565A3F" w:rsidRDefault="00565A3F" w:rsidP="0007148A">
      <w:pPr>
        <w:rPr>
          <w:rFonts w:asciiTheme="majorHAnsi" w:hAnsiTheme="majorHAnsi" w:cstheme="majorHAnsi"/>
          <w:sz w:val="24"/>
          <w:szCs w:val="24"/>
        </w:rPr>
      </w:pPr>
    </w:p>
    <w:p w14:paraId="10405DE8" w14:textId="6339EFE1" w:rsidR="00565A3F" w:rsidRDefault="00565A3F" w:rsidP="0007148A">
      <w:pPr>
        <w:rPr>
          <w:rFonts w:asciiTheme="majorHAnsi" w:hAnsiTheme="majorHAnsi" w:cstheme="majorHAnsi"/>
          <w:sz w:val="24"/>
          <w:szCs w:val="24"/>
        </w:rPr>
      </w:pPr>
    </w:p>
    <w:p w14:paraId="2FB775FF" w14:textId="377213D4" w:rsidR="00565A3F" w:rsidRDefault="00565A3F" w:rsidP="0007148A">
      <w:pPr>
        <w:rPr>
          <w:rFonts w:asciiTheme="majorHAnsi" w:hAnsiTheme="majorHAnsi" w:cstheme="majorHAnsi"/>
          <w:sz w:val="24"/>
          <w:szCs w:val="24"/>
        </w:rPr>
      </w:pPr>
    </w:p>
    <w:p w14:paraId="7561FD16" w14:textId="20DD3969" w:rsidR="00742E4C" w:rsidRDefault="00742E4C" w:rsidP="0007148A">
      <w:pPr>
        <w:rPr>
          <w:rFonts w:asciiTheme="majorHAnsi" w:hAnsiTheme="majorHAnsi" w:cstheme="majorHAnsi"/>
          <w:sz w:val="24"/>
          <w:szCs w:val="24"/>
        </w:rPr>
      </w:pPr>
    </w:p>
    <w:p w14:paraId="0681F2FD" w14:textId="7647A158" w:rsidR="00522A80" w:rsidRDefault="00522A80" w:rsidP="0007148A">
      <w:pPr>
        <w:rPr>
          <w:rFonts w:asciiTheme="majorHAnsi" w:hAnsiTheme="majorHAnsi" w:cstheme="majorHAnsi"/>
          <w:sz w:val="24"/>
          <w:szCs w:val="24"/>
        </w:rPr>
      </w:pPr>
    </w:p>
    <w:p w14:paraId="0391B87E" w14:textId="17EAEBE1" w:rsidR="00522A80" w:rsidRDefault="00522A80" w:rsidP="0007148A">
      <w:pPr>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p>
    <w:p w14:paraId="137B6E44" w14:textId="2A67CDBD" w:rsidR="009D2D83" w:rsidRDefault="009D2D83" w:rsidP="009D2D83">
      <w:pPr>
        <w:rPr>
          <w:rFonts w:asciiTheme="majorHAnsi" w:hAnsiTheme="majorHAnsi" w:cstheme="majorHAnsi"/>
          <w:sz w:val="24"/>
          <w:szCs w:val="24"/>
        </w:rPr>
      </w:pPr>
      <w:r>
        <w:rPr>
          <w:rFonts w:asciiTheme="majorHAnsi" w:hAnsiTheme="majorHAnsi" w:cstheme="majorHAnsi"/>
          <w:sz w:val="24"/>
          <w:szCs w:val="24"/>
        </w:rPr>
        <w:tab/>
      </w:r>
      <w:r w:rsidR="00716FC9">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Just for fun: </w:t>
      </w:r>
      <w:hyperlink r:id="rId10" w:history="1">
        <w:r w:rsidRPr="00522A80">
          <w:rPr>
            <w:rStyle w:val="Hyperlink"/>
            <w:rFonts w:asciiTheme="majorHAnsi" w:hAnsiTheme="majorHAnsi" w:cstheme="majorHAnsi"/>
            <w:sz w:val="24"/>
            <w:szCs w:val="24"/>
          </w:rPr>
          <w:t>Desmos Animation</w:t>
        </w:r>
      </w:hyperlink>
    </w:p>
    <w:p w14:paraId="4FCF6358" w14:textId="59E8D8DD" w:rsidR="00522A80" w:rsidRDefault="009D2D83" w:rsidP="0007148A">
      <w:pPr>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p>
    <w:p w14:paraId="66917302" w14:textId="6B4C8B92" w:rsidR="009D2D83" w:rsidRDefault="009D2D83" w:rsidP="0007148A">
      <w:pPr>
        <w:rPr>
          <w:rFonts w:asciiTheme="majorHAnsi" w:hAnsiTheme="majorHAnsi" w:cstheme="majorHAnsi"/>
          <w:sz w:val="24"/>
          <w:szCs w:val="24"/>
        </w:rPr>
      </w:pPr>
    </w:p>
    <w:p w14:paraId="72935DEA" w14:textId="77777777" w:rsidR="00716FC9" w:rsidRDefault="00716FC9" w:rsidP="0007148A">
      <w:pPr>
        <w:rPr>
          <w:rFonts w:asciiTheme="majorHAnsi" w:hAnsiTheme="majorHAnsi" w:cstheme="majorHAnsi"/>
          <w:sz w:val="24"/>
          <w:szCs w:val="24"/>
        </w:rPr>
      </w:pPr>
    </w:p>
    <w:p w14:paraId="1B25F426" w14:textId="52C3C0AF" w:rsidR="009D2D83" w:rsidRDefault="009D2D83" w:rsidP="0007148A">
      <w:pPr>
        <w:rPr>
          <w:rFonts w:asciiTheme="majorHAnsi" w:hAnsiTheme="majorHAnsi" w:cstheme="majorHAnsi"/>
          <w:sz w:val="24"/>
          <w:szCs w:val="24"/>
        </w:rPr>
      </w:pPr>
    </w:p>
    <w:p w14:paraId="030E1C05" w14:textId="693551A2" w:rsidR="00565A3F" w:rsidRPr="00522A80" w:rsidRDefault="00565A3F" w:rsidP="00522A80">
      <w:pPr>
        <w:pStyle w:val="ListParagraph"/>
        <w:numPr>
          <w:ilvl w:val="0"/>
          <w:numId w:val="16"/>
        </w:numPr>
        <w:rPr>
          <w:rFonts w:asciiTheme="majorHAnsi" w:hAnsiTheme="majorHAnsi" w:cstheme="majorHAnsi"/>
          <w:sz w:val="24"/>
          <w:szCs w:val="24"/>
        </w:rPr>
      </w:pPr>
      <w:r w:rsidRPr="00522A80">
        <w:rPr>
          <w:rFonts w:asciiTheme="majorHAnsi" w:hAnsiTheme="majorHAnsi" w:cstheme="majorHAnsi"/>
          <w:sz w:val="24"/>
          <w:szCs w:val="24"/>
        </w:rPr>
        <w:t>Find the height of Mr. Pogo after t = 11 seconds.</w:t>
      </w:r>
    </w:p>
    <w:p w14:paraId="22CE7581" w14:textId="58679463" w:rsidR="00522A80" w:rsidRDefault="00522A80" w:rsidP="00522A80">
      <w:pPr>
        <w:rPr>
          <w:rFonts w:asciiTheme="majorHAnsi" w:hAnsiTheme="majorHAnsi" w:cstheme="majorHAnsi"/>
          <w:i/>
          <w:sz w:val="24"/>
          <w:szCs w:val="24"/>
        </w:rPr>
      </w:pPr>
    </w:p>
    <w:p w14:paraId="634A1E0A" w14:textId="78519CDD" w:rsidR="00522A80" w:rsidRDefault="00522A80" w:rsidP="00522A80">
      <w:pPr>
        <w:rPr>
          <w:rFonts w:asciiTheme="majorHAnsi" w:hAnsiTheme="majorHAnsi" w:cstheme="majorHAnsi"/>
          <w:i/>
          <w:sz w:val="24"/>
          <w:szCs w:val="24"/>
        </w:rPr>
      </w:pPr>
    </w:p>
    <w:p w14:paraId="23CE097F" w14:textId="5C22E1D3" w:rsidR="00522A80" w:rsidRDefault="00522A80" w:rsidP="00522A80">
      <w:pPr>
        <w:rPr>
          <w:rFonts w:asciiTheme="majorHAnsi" w:hAnsiTheme="majorHAnsi" w:cstheme="majorHAnsi"/>
          <w:i/>
          <w:sz w:val="24"/>
          <w:szCs w:val="24"/>
        </w:rPr>
      </w:pPr>
    </w:p>
    <w:p w14:paraId="1EB457BB" w14:textId="413E35A4" w:rsidR="00522A80" w:rsidRDefault="00716FC9" w:rsidP="00522A80">
      <w:pPr>
        <w:rPr>
          <w:rFonts w:asciiTheme="majorHAnsi" w:hAnsiTheme="majorHAnsi" w:cstheme="majorHAnsi"/>
          <w:i/>
          <w:sz w:val="24"/>
          <w:szCs w:val="24"/>
        </w:rPr>
      </w:pPr>
      <w:r w:rsidRPr="009D2D83">
        <w:rPr>
          <w:rFonts w:asciiTheme="majorHAnsi" w:hAnsiTheme="majorHAnsi" w:cstheme="majorHAnsi"/>
          <w:noProof/>
          <w:sz w:val="24"/>
          <w:szCs w:val="24"/>
        </w:rPr>
        <mc:AlternateContent>
          <mc:Choice Requires="wps">
            <w:drawing>
              <wp:anchor distT="45720" distB="45720" distL="114300" distR="114300" simplePos="0" relativeHeight="251668480" behindDoc="0" locked="0" layoutInCell="1" allowOverlap="1" wp14:anchorId="3EE5AF65" wp14:editId="48868038">
                <wp:simplePos x="0" y="0"/>
                <wp:positionH relativeFrom="margin">
                  <wp:posOffset>3933190</wp:posOffset>
                </wp:positionH>
                <wp:positionV relativeFrom="paragraph">
                  <wp:posOffset>10795</wp:posOffset>
                </wp:positionV>
                <wp:extent cx="3133725" cy="13049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304925"/>
                        </a:xfrm>
                        <a:prstGeom prst="rect">
                          <a:avLst/>
                        </a:prstGeom>
                        <a:solidFill>
                          <a:srgbClr val="FFFFFF"/>
                        </a:solidFill>
                        <a:ln w="9525">
                          <a:solidFill>
                            <a:srgbClr val="000000"/>
                          </a:solidFill>
                          <a:miter lim="800000"/>
                          <a:headEnd/>
                          <a:tailEnd/>
                        </a:ln>
                      </wps:spPr>
                      <wps:txbx>
                        <w:txbxContent>
                          <w:p w14:paraId="284AFD6F" w14:textId="70E66D3E" w:rsidR="00716FC9" w:rsidRPr="00716FC9" w:rsidRDefault="00716FC9" w:rsidP="009D2D83">
                            <w:pPr>
                              <w:rPr>
                                <w:rFonts w:asciiTheme="majorHAnsi" w:hAnsiTheme="majorHAnsi" w:cstheme="majorHAnsi"/>
                                <w:i/>
                                <w:sz w:val="24"/>
                                <w:szCs w:val="24"/>
                              </w:rPr>
                            </w:pPr>
                            <w:r w:rsidRPr="00716FC9">
                              <w:rPr>
                                <w:rFonts w:asciiTheme="majorHAnsi" w:hAnsiTheme="majorHAnsi" w:cstheme="majorHAnsi"/>
                                <w:i/>
                                <w:sz w:val="24"/>
                                <w:szCs w:val="24"/>
                              </w:rPr>
                              <w:t>Random</w:t>
                            </w:r>
                            <w:r>
                              <w:rPr>
                                <w:rFonts w:asciiTheme="majorHAnsi" w:hAnsiTheme="majorHAnsi" w:cstheme="majorHAnsi"/>
                                <w:i/>
                                <w:sz w:val="24"/>
                                <w:szCs w:val="24"/>
                              </w:rPr>
                              <w:t xml:space="preserve"> Side</w:t>
                            </w:r>
                            <w:r w:rsidRPr="00716FC9">
                              <w:rPr>
                                <w:rFonts w:asciiTheme="majorHAnsi" w:hAnsiTheme="majorHAnsi" w:cstheme="majorHAnsi"/>
                                <w:i/>
                                <w:sz w:val="24"/>
                                <w:szCs w:val="24"/>
                              </w:rPr>
                              <w:t xml:space="preserve"> Note: </w:t>
                            </w:r>
                          </w:p>
                          <w:p w14:paraId="0709BBBE" w14:textId="322297DF" w:rsidR="009D2D83" w:rsidRPr="00716FC9" w:rsidRDefault="009D2D83" w:rsidP="009D2D83">
                            <w:pPr>
                              <w:rPr>
                                <w:rFonts w:asciiTheme="majorHAnsi" w:hAnsiTheme="majorHAnsi" w:cstheme="majorHAnsi"/>
                                <w:i/>
                                <w:sz w:val="24"/>
                                <w:szCs w:val="24"/>
                              </w:rPr>
                            </w:pPr>
                            <w:r w:rsidRPr="00716FC9">
                              <w:rPr>
                                <w:rFonts w:asciiTheme="majorHAnsi" w:hAnsiTheme="majorHAnsi" w:cstheme="majorHAnsi"/>
                                <w:i/>
                                <w:sz w:val="24"/>
                                <w:szCs w:val="24"/>
                              </w:rPr>
                              <w:t xml:space="preserve">Dr. Loveless’ dad </w:t>
                            </w:r>
                            <w:r w:rsidR="00716FC9">
                              <w:rPr>
                                <w:rFonts w:asciiTheme="majorHAnsi" w:hAnsiTheme="majorHAnsi" w:cstheme="majorHAnsi"/>
                                <w:i/>
                                <w:sz w:val="24"/>
                                <w:szCs w:val="24"/>
                              </w:rPr>
                              <w:t>often says he was</w:t>
                            </w:r>
                            <w:r w:rsidR="00716FC9" w:rsidRPr="00716FC9">
                              <w:rPr>
                                <w:rFonts w:asciiTheme="majorHAnsi" w:hAnsiTheme="majorHAnsi" w:cstheme="majorHAnsi"/>
                                <w:i/>
                                <w:sz w:val="24"/>
                                <w:szCs w:val="24"/>
                              </w:rPr>
                              <w:t xml:space="preserve"> a</w:t>
                            </w:r>
                            <w:r w:rsidRPr="00716FC9">
                              <w:rPr>
                                <w:rFonts w:asciiTheme="majorHAnsi" w:hAnsiTheme="majorHAnsi" w:cstheme="majorHAnsi"/>
                                <w:i/>
                                <w:sz w:val="24"/>
                                <w:szCs w:val="24"/>
                              </w:rPr>
                              <w:t xml:space="preserve"> pogo</w:t>
                            </w:r>
                            <w:r w:rsidR="00716FC9" w:rsidRPr="00716FC9">
                              <w:rPr>
                                <w:rFonts w:asciiTheme="majorHAnsi" w:hAnsiTheme="majorHAnsi" w:cstheme="majorHAnsi"/>
                                <w:i/>
                                <w:sz w:val="24"/>
                                <w:szCs w:val="24"/>
                              </w:rPr>
                              <w:t>-</w:t>
                            </w:r>
                            <w:r w:rsidRPr="00716FC9">
                              <w:rPr>
                                <w:rFonts w:asciiTheme="majorHAnsi" w:hAnsiTheme="majorHAnsi" w:cstheme="majorHAnsi"/>
                                <w:i/>
                                <w:sz w:val="24"/>
                                <w:szCs w:val="24"/>
                              </w:rPr>
                              <w:t xml:space="preserve">stick champion when he was a little kid.  He </w:t>
                            </w:r>
                            <w:r w:rsidR="00716FC9">
                              <w:rPr>
                                <w:rFonts w:asciiTheme="majorHAnsi" w:hAnsiTheme="majorHAnsi" w:cstheme="majorHAnsi"/>
                                <w:i/>
                                <w:sz w:val="24"/>
                                <w:szCs w:val="24"/>
                              </w:rPr>
                              <w:t>says</w:t>
                            </w:r>
                            <w:r w:rsidRPr="00716FC9">
                              <w:rPr>
                                <w:rFonts w:asciiTheme="majorHAnsi" w:hAnsiTheme="majorHAnsi" w:cstheme="majorHAnsi"/>
                                <w:i/>
                                <w:sz w:val="24"/>
                                <w:szCs w:val="24"/>
                              </w:rPr>
                              <w:t xml:space="preserve"> </w:t>
                            </w:r>
                            <w:r w:rsidR="00716FC9" w:rsidRPr="00716FC9">
                              <w:rPr>
                                <w:rFonts w:asciiTheme="majorHAnsi" w:hAnsiTheme="majorHAnsi" w:cstheme="majorHAnsi"/>
                                <w:i/>
                                <w:sz w:val="24"/>
                                <w:szCs w:val="24"/>
                              </w:rPr>
                              <w:t>he</w:t>
                            </w:r>
                            <w:r w:rsidRPr="00716FC9">
                              <w:rPr>
                                <w:rFonts w:asciiTheme="majorHAnsi" w:hAnsiTheme="majorHAnsi" w:cstheme="majorHAnsi"/>
                                <w:i/>
                                <w:sz w:val="24"/>
                                <w:szCs w:val="24"/>
                              </w:rPr>
                              <w:t xml:space="preserve"> </w:t>
                            </w:r>
                            <w:r w:rsidR="00716FC9" w:rsidRPr="00716FC9">
                              <w:rPr>
                                <w:rFonts w:asciiTheme="majorHAnsi" w:hAnsiTheme="majorHAnsi" w:cstheme="majorHAnsi"/>
                                <w:i/>
                                <w:sz w:val="24"/>
                                <w:szCs w:val="24"/>
                              </w:rPr>
                              <w:t>c</w:t>
                            </w:r>
                            <w:r w:rsidRPr="00716FC9">
                              <w:rPr>
                                <w:rFonts w:asciiTheme="majorHAnsi" w:hAnsiTheme="majorHAnsi" w:cstheme="majorHAnsi"/>
                                <w:i/>
                                <w:sz w:val="24"/>
                                <w:szCs w:val="24"/>
                              </w:rPr>
                              <w:t>ould continuously pogo stick for hours</w:t>
                            </w:r>
                            <w:r w:rsidR="00716FC9" w:rsidRPr="00716FC9">
                              <w:rPr>
                                <w:rFonts w:asciiTheme="majorHAnsi" w:hAnsiTheme="majorHAnsi" w:cstheme="majorHAnsi"/>
                                <w:i/>
                                <w:sz w:val="24"/>
                                <w:szCs w:val="24"/>
                              </w:rPr>
                              <w:t>. That is the origin on this problem.</w:t>
                            </w:r>
                          </w:p>
                          <w:p w14:paraId="4417EA78" w14:textId="4A50D41B" w:rsidR="009D2D83" w:rsidRDefault="009D2D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5AF65" id="_x0000_s1027" type="#_x0000_t202" style="position:absolute;margin-left:309.7pt;margin-top:.85pt;width:246.75pt;height:102.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">
                <v:textbox>
                  <w:txbxContent>
                    <w:p w14:paraId="284AFD6F" w14:textId="70E66D3E" w:rsidR="00716FC9" w:rsidRPr="00716FC9" w:rsidRDefault="00716FC9" w:rsidP="009D2D83">
                      <w:pPr>
                        <w:rPr>
                          <w:rFonts w:asciiTheme="majorHAnsi" w:hAnsiTheme="majorHAnsi" w:cstheme="majorHAnsi"/>
                          <w:i/>
                          <w:sz w:val="24"/>
                          <w:szCs w:val="24"/>
                        </w:rPr>
                      </w:pPr>
                      <w:r w:rsidRPr="00716FC9">
                        <w:rPr>
                          <w:rFonts w:asciiTheme="majorHAnsi" w:hAnsiTheme="majorHAnsi" w:cstheme="majorHAnsi"/>
                          <w:i/>
                          <w:sz w:val="24"/>
                          <w:szCs w:val="24"/>
                        </w:rPr>
                        <w:t>Random</w:t>
                      </w:r>
                      <w:r>
                        <w:rPr>
                          <w:rFonts w:asciiTheme="majorHAnsi" w:hAnsiTheme="majorHAnsi" w:cstheme="majorHAnsi"/>
                          <w:i/>
                          <w:sz w:val="24"/>
                          <w:szCs w:val="24"/>
                        </w:rPr>
                        <w:t xml:space="preserve"> Side</w:t>
                      </w:r>
                      <w:r w:rsidRPr="00716FC9">
                        <w:rPr>
                          <w:rFonts w:asciiTheme="majorHAnsi" w:hAnsiTheme="majorHAnsi" w:cstheme="majorHAnsi"/>
                          <w:i/>
                          <w:sz w:val="24"/>
                          <w:szCs w:val="24"/>
                        </w:rPr>
                        <w:t xml:space="preserve"> Note: </w:t>
                      </w:r>
                    </w:p>
                    <w:p w14:paraId="0709BBBE" w14:textId="322297DF" w:rsidR="009D2D83" w:rsidRPr="00716FC9" w:rsidRDefault="009D2D83" w:rsidP="009D2D83">
                      <w:pPr>
                        <w:rPr>
                          <w:rFonts w:asciiTheme="majorHAnsi" w:hAnsiTheme="majorHAnsi" w:cstheme="majorHAnsi"/>
                          <w:i/>
                          <w:sz w:val="24"/>
                          <w:szCs w:val="24"/>
                        </w:rPr>
                      </w:pPr>
                      <w:r w:rsidRPr="00716FC9">
                        <w:rPr>
                          <w:rFonts w:asciiTheme="majorHAnsi" w:hAnsiTheme="majorHAnsi" w:cstheme="majorHAnsi"/>
                          <w:i/>
                          <w:sz w:val="24"/>
                          <w:szCs w:val="24"/>
                        </w:rPr>
                        <w:t xml:space="preserve">Dr. Loveless’ dad </w:t>
                      </w:r>
                      <w:r w:rsidR="00716FC9">
                        <w:rPr>
                          <w:rFonts w:asciiTheme="majorHAnsi" w:hAnsiTheme="majorHAnsi" w:cstheme="majorHAnsi"/>
                          <w:i/>
                          <w:sz w:val="24"/>
                          <w:szCs w:val="24"/>
                        </w:rPr>
                        <w:t>often says he was</w:t>
                      </w:r>
                      <w:r w:rsidR="00716FC9" w:rsidRPr="00716FC9">
                        <w:rPr>
                          <w:rFonts w:asciiTheme="majorHAnsi" w:hAnsiTheme="majorHAnsi" w:cstheme="majorHAnsi"/>
                          <w:i/>
                          <w:sz w:val="24"/>
                          <w:szCs w:val="24"/>
                        </w:rPr>
                        <w:t xml:space="preserve"> a</w:t>
                      </w:r>
                      <w:r w:rsidRPr="00716FC9">
                        <w:rPr>
                          <w:rFonts w:asciiTheme="majorHAnsi" w:hAnsiTheme="majorHAnsi" w:cstheme="majorHAnsi"/>
                          <w:i/>
                          <w:sz w:val="24"/>
                          <w:szCs w:val="24"/>
                        </w:rPr>
                        <w:t xml:space="preserve"> pogo</w:t>
                      </w:r>
                      <w:r w:rsidR="00716FC9" w:rsidRPr="00716FC9">
                        <w:rPr>
                          <w:rFonts w:asciiTheme="majorHAnsi" w:hAnsiTheme="majorHAnsi" w:cstheme="majorHAnsi"/>
                          <w:i/>
                          <w:sz w:val="24"/>
                          <w:szCs w:val="24"/>
                        </w:rPr>
                        <w:t>-</w:t>
                      </w:r>
                      <w:r w:rsidRPr="00716FC9">
                        <w:rPr>
                          <w:rFonts w:asciiTheme="majorHAnsi" w:hAnsiTheme="majorHAnsi" w:cstheme="majorHAnsi"/>
                          <w:i/>
                          <w:sz w:val="24"/>
                          <w:szCs w:val="24"/>
                        </w:rPr>
                        <w:t xml:space="preserve">stick champion when he was a little kid.  He </w:t>
                      </w:r>
                      <w:r w:rsidR="00716FC9">
                        <w:rPr>
                          <w:rFonts w:asciiTheme="majorHAnsi" w:hAnsiTheme="majorHAnsi" w:cstheme="majorHAnsi"/>
                          <w:i/>
                          <w:sz w:val="24"/>
                          <w:szCs w:val="24"/>
                        </w:rPr>
                        <w:t>says</w:t>
                      </w:r>
                      <w:r w:rsidRPr="00716FC9">
                        <w:rPr>
                          <w:rFonts w:asciiTheme="majorHAnsi" w:hAnsiTheme="majorHAnsi" w:cstheme="majorHAnsi"/>
                          <w:i/>
                          <w:sz w:val="24"/>
                          <w:szCs w:val="24"/>
                        </w:rPr>
                        <w:t xml:space="preserve"> </w:t>
                      </w:r>
                      <w:r w:rsidR="00716FC9" w:rsidRPr="00716FC9">
                        <w:rPr>
                          <w:rFonts w:asciiTheme="majorHAnsi" w:hAnsiTheme="majorHAnsi" w:cstheme="majorHAnsi"/>
                          <w:i/>
                          <w:sz w:val="24"/>
                          <w:szCs w:val="24"/>
                        </w:rPr>
                        <w:t>he</w:t>
                      </w:r>
                      <w:r w:rsidRPr="00716FC9">
                        <w:rPr>
                          <w:rFonts w:asciiTheme="majorHAnsi" w:hAnsiTheme="majorHAnsi" w:cstheme="majorHAnsi"/>
                          <w:i/>
                          <w:sz w:val="24"/>
                          <w:szCs w:val="24"/>
                        </w:rPr>
                        <w:t xml:space="preserve"> </w:t>
                      </w:r>
                      <w:r w:rsidR="00716FC9" w:rsidRPr="00716FC9">
                        <w:rPr>
                          <w:rFonts w:asciiTheme="majorHAnsi" w:hAnsiTheme="majorHAnsi" w:cstheme="majorHAnsi"/>
                          <w:i/>
                          <w:sz w:val="24"/>
                          <w:szCs w:val="24"/>
                        </w:rPr>
                        <w:t>c</w:t>
                      </w:r>
                      <w:r w:rsidRPr="00716FC9">
                        <w:rPr>
                          <w:rFonts w:asciiTheme="majorHAnsi" w:hAnsiTheme="majorHAnsi" w:cstheme="majorHAnsi"/>
                          <w:i/>
                          <w:sz w:val="24"/>
                          <w:szCs w:val="24"/>
                        </w:rPr>
                        <w:t>ould continuously pogo stick for hours</w:t>
                      </w:r>
                      <w:r w:rsidR="00716FC9" w:rsidRPr="00716FC9">
                        <w:rPr>
                          <w:rFonts w:asciiTheme="majorHAnsi" w:hAnsiTheme="majorHAnsi" w:cstheme="majorHAnsi"/>
                          <w:i/>
                          <w:sz w:val="24"/>
                          <w:szCs w:val="24"/>
                        </w:rPr>
                        <w:t>. That is the origin on this problem.</w:t>
                      </w:r>
                    </w:p>
                    <w:p w14:paraId="4417EA78" w14:textId="4A50D41B" w:rsidR="009D2D83" w:rsidRDefault="009D2D83"/>
                  </w:txbxContent>
                </v:textbox>
                <w10:wrap type="square" anchorx="margin"/>
              </v:shape>
            </w:pict>
          </mc:Fallback>
        </mc:AlternateContent>
      </w:r>
    </w:p>
    <w:p w14:paraId="309DCA60" w14:textId="306980F8" w:rsidR="00522A80" w:rsidRDefault="00522A80" w:rsidP="00522A80">
      <w:pPr>
        <w:rPr>
          <w:rFonts w:asciiTheme="majorHAnsi" w:hAnsiTheme="majorHAnsi" w:cstheme="majorHAnsi"/>
          <w:i/>
          <w:sz w:val="24"/>
          <w:szCs w:val="24"/>
        </w:rPr>
      </w:pPr>
    </w:p>
    <w:p w14:paraId="385C859C" w14:textId="77777777" w:rsidR="00522A80" w:rsidRDefault="00522A80" w:rsidP="00522A80">
      <w:pPr>
        <w:rPr>
          <w:rFonts w:asciiTheme="majorHAnsi" w:hAnsiTheme="majorHAnsi" w:cstheme="majorHAnsi"/>
          <w:sz w:val="24"/>
          <w:szCs w:val="24"/>
        </w:rPr>
      </w:pPr>
    </w:p>
    <w:sectPr w:rsidR="00522A80" w:rsidSect="000714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922696"/>
    <w:multiLevelType w:val="hybridMultilevel"/>
    <w:tmpl w:val="1BC48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E44AC2"/>
    <w:multiLevelType w:val="hybridMultilevel"/>
    <w:tmpl w:val="8DE6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3C80"/>
    <w:multiLevelType w:val="hybridMultilevel"/>
    <w:tmpl w:val="7ECC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2094C"/>
    <w:multiLevelType w:val="hybridMultilevel"/>
    <w:tmpl w:val="43EAD56A"/>
    <w:lvl w:ilvl="0" w:tplc="2A3450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D91CB3"/>
    <w:multiLevelType w:val="hybridMultilevel"/>
    <w:tmpl w:val="69E0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12BDE"/>
    <w:multiLevelType w:val="hybridMultilevel"/>
    <w:tmpl w:val="4BC2ADCC"/>
    <w:lvl w:ilvl="0" w:tplc="52086F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F4DA4"/>
    <w:multiLevelType w:val="hybridMultilevel"/>
    <w:tmpl w:val="BBF6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4254"/>
    <w:multiLevelType w:val="hybridMultilevel"/>
    <w:tmpl w:val="991A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26026"/>
    <w:multiLevelType w:val="hybridMultilevel"/>
    <w:tmpl w:val="E2AEA8BE"/>
    <w:lvl w:ilvl="0" w:tplc="080E3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94AD0"/>
    <w:multiLevelType w:val="hybridMultilevel"/>
    <w:tmpl w:val="CA18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6"/>
  </w:num>
  <w:num w:numId="12">
    <w:abstractNumId w:val="13"/>
  </w:num>
  <w:num w:numId="13">
    <w:abstractNumId w:val="11"/>
  </w:num>
  <w:num w:numId="14">
    <w:abstractNumId w:val="17"/>
  </w:num>
  <w:num w:numId="15">
    <w:abstractNumId w:val="14"/>
  </w:num>
  <w:num w:numId="16">
    <w:abstractNumId w:val="12"/>
  </w:num>
  <w:num w:numId="17">
    <w:abstractNumId w:val="10"/>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F26"/>
    <w:rsid w:val="0006063C"/>
    <w:rsid w:val="0007148A"/>
    <w:rsid w:val="0015074B"/>
    <w:rsid w:val="001D50C1"/>
    <w:rsid w:val="00245763"/>
    <w:rsid w:val="0029639D"/>
    <w:rsid w:val="002D79F2"/>
    <w:rsid w:val="00326F90"/>
    <w:rsid w:val="003706A1"/>
    <w:rsid w:val="00430769"/>
    <w:rsid w:val="00431AD2"/>
    <w:rsid w:val="00522A80"/>
    <w:rsid w:val="00534411"/>
    <w:rsid w:val="00565A3F"/>
    <w:rsid w:val="0057308B"/>
    <w:rsid w:val="005D7E8D"/>
    <w:rsid w:val="00645D5D"/>
    <w:rsid w:val="006F46ED"/>
    <w:rsid w:val="00716FC9"/>
    <w:rsid w:val="00742E4C"/>
    <w:rsid w:val="008B41DA"/>
    <w:rsid w:val="009D2D83"/>
    <w:rsid w:val="00A26FFD"/>
    <w:rsid w:val="00A76C8E"/>
    <w:rsid w:val="00AA1D8D"/>
    <w:rsid w:val="00B47730"/>
    <w:rsid w:val="00C977EC"/>
    <w:rsid w:val="00CB0664"/>
    <w:rsid w:val="00CD4640"/>
    <w:rsid w:val="00D03D41"/>
    <w:rsid w:val="00E21E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4D0B8"/>
  <w14:defaultImageDpi w14:val="300"/>
  <w15:docId w15:val="{FEE2366A-D12D-434C-BDA6-F36B9CBD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7148A"/>
    <w:rPr>
      <w:rFonts w:ascii="Times New Roman" w:hAnsi="Times New Roman" w:cs="Times New Roman"/>
      <w:sz w:val="24"/>
      <w:szCs w:val="24"/>
    </w:rPr>
  </w:style>
  <w:style w:type="character" w:styleId="Hyperlink">
    <w:name w:val="Hyperlink"/>
    <w:basedOn w:val="DefaultParagraphFont"/>
    <w:uiPriority w:val="99"/>
    <w:unhideWhenUsed/>
    <w:rsid w:val="00C977EC"/>
    <w:rPr>
      <w:color w:val="0000FF" w:themeColor="hyperlink"/>
      <w:u w:val="single"/>
    </w:rPr>
  </w:style>
  <w:style w:type="character" w:styleId="UnresolvedMention">
    <w:name w:val="Unresolved Mention"/>
    <w:basedOn w:val="DefaultParagraphFont"/>
    <w:uiPriority w:val="99"/>
    <w:semiHidden/>
    <w:unhideWhenUsed/>
    <w:rsid w:val="00C977EC"/>
    <w:rPr>
      <w:color w:val="605E5C"/>
      <w:shd w:val="clear" w:color="auto" w:fill="E1DFDD"/>
    </w:rPr>
  </w:style>
  <w:style w:type="character" w:styleId="PlaceholderText">
    <w:name w:val="Placeholder Text"/>
    <w:basedOn w:val="DefaultParagraphFont"/>
    <w:uiPriority w:val="99"/>
    <w:semiHidden/>
    <w:rsid w:val="00431A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21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mos.com/calculator/zsram9rvhb"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esmos.com/calculator/bfp6hofswm"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7B14-21DD-4C04-B371-859F0BC3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Loveless</cp:lastModifiedBy>
  <cp:revision>3</cp:revision>
  <cp:lastPrinted>2025-11-16T08:20:00Z</cp:lastPrinted>
  <dcterms:created xsi:type="dcterms:W3CDTF">2025-11-16T08:08:00Z</dcterms:created>
  <dcterms:modified xsi:type="dcterms:W3CDTF">2025-11-16T08:20:00Z</dcterms:modified>
  <cp:category/>
</cp:coreProperties>
</file>