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3504F" w14:textId="5DF73D0C" w:rsidR="00E21E60" w:rsidRPr="00431AD2" w:rsidRDefault="00645D5D" w:rsidP="0007148A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31AD2">
        <w:rPr>
          <w:rFonts w:asciiTheme="majorHAnsi" w:hAnsiTheme="majorHAnsi" w:cstheme="majorHAnsi"/>
          <w:b/>
          <w:bCs/>
          <w:sz w:val="24"/>
          <w:szCs w:val="24"/>
        </w:rPr>
        <w:t xml:space="preserve">Math 120 – </w:t>
      </w:r>
      <w:r w:rsidR="009E772A">
        <w:rPr>
          <w:rFonts w:asciiTheme="majorHAnsi" w:hAnsiTheme="majorHAnsi" w:cstheme="majorHAnsi"/>
          <w:b/>
          <w:bCs/>
          <w:sz w:val="24"/>
          <w:szCs w:val="24"/>
        </w:rPr>
        <w:t xml:space="preserve">Ch 17 </w:t>
      </w:r>
      <w:r w:rsidR="002D79F2">
        <w:rPr>
          <w:rFonts w:asciiTheme="majorHAnsi" w:hAnsiTheme="majorHAnsi" w:cstheme="majorHAnsi"/>
          <w:b/>
          <w:bCs/>
          <w:sz w:val="24"/>
          <w:szCs w:val="24"/>
        </w:rPr>
        <w:t>circular motion test prep</w:t>
      </w:r>
      <w:r w:rsidRPr="00431AD2">
        <w:rPr>
          <w:rFonts w:asciiTheme="majorHAnsi" w:hAnsiTheme="majorHAnsi" w:cstheme="majorHAnsi"/>
          <w:b/>
          <w:bCs/>
          <w:sz w:val="24"/>
          <w:szCs w:val="24"/>
        </w:rPr>
        <w:t xml:space="preserve"> – Dr. Loveless</w:t>
      </w:r>
    </w:p>
    <w:p w14:paraId="0188DB23" w14:textId="450D8443" w:rsidR="00E21E60" w:rsidRPr="00FC1DE8" w:rsidRDefault="00E21E60" w:rsidP="00E21E60">
      <w:pPr>
        <w:rPr>
          <w:rFonts w:asciiTheme="majorHAnsi" w:hAnsiTheme="majorHAnsi" w:cstheme="majorHAnsi"/>
          <w:bCs/>
          <w:sz w:val="24"/>
          <w:szCs w:val="24"/>
        </w:rPr>
      </w:pPr>
      <w:r w:rsidRPr="00FC1DE8">
        <w:rPr>
          <w:rFonts w:asciiTheme="majorHAnsi" w:hAnsiTheme="majorHAnsi" w:cstheme="majorHAnsi"/>
          <w:bCs/>
          <w:sz w:val="24"/>
          <w:szCs w:val="24"/>
        </w:rPr>
        <w:t xml:space="preserve">Please attempt to start this first problem at the beginning of quiz section (5-10 minutes).  This comes directly from an old exam.  Then compare with classmates and discuss with your TA if you have questions.  </w:t>
      </w:r>
    </w:p>
    <w:p w14:paraId="2CD8D7B2" w14:textId="276A3067" w:rsidR="00056F26" w:rsidRPr="00FC1DE8" w:rsidRDefault="00645D5D" w:rsidP="00E21E60">
      <w:pPr>
        <w:rPr>
          <w:rFonts w:asciiTheme="majorHAnsi" w:hAnsiTheme="majorHAnsi" w:cstheme="majorHAnsi"/>
          <w:sz w:val="24"/>
          <w:szCs w:val="24"/>
        </w:rPr>
      </w:pPr>
      <w:r w:rsidRPr="00FC1DE8">
        <w:rPr>
          <w:rFonts w:asciiTheme="majorHAnsi" w:hAnsiTheme="majorHAnsi" w:cstheme="majorHAnsi"/>
          <w:b/>
          <w:bCs/>
          <w:sz w:val="24"/>
          <w:szCs w:val="24"/>
        </w:rPr>
        <w:t>Participation Code</w:t>
      </w:r>
      <w:r w:rsidRPr="00FC1DE8">
        <w:rPr>
          <w:rFonts w:asciiTheme="majorHAnsi" w:hAnsiTheme="majorHAnsi" w:cstheme="majorHAnsi"/>
          <w:sz w:val="24"/>
          <w:szCs w:val="24"/>
        </w:rPr>
        <w:t>:</w:t>
      </w:r>
      <w:r w:rsidR="0007148A" w:rsidRPr="00FC1DE8">
        <w:rPr>
          <w:rFonts w:asciiTheme="majorHAnsi" w:hAnsiTheme="majorHAnsi" w:cstheme="majorHAnsi"/>
          <w:sz w:val="24"/>
          <w:szCs w:val="24"/>
        </w:rPr>
        <w:t xml:space="preserve"> </w:t>
      </w:r>
      <w:r w:rsidR="00245763" w:rsidRPr="00FC1DE8">
        <w:rPr>
          <w:rFonts w:asciiTheme="majorHAnsi" w:hAnsiTheme="majorHAnsi" w:cstheme="majorHAnsi"/>
          <w:sz w:val="24"/>
          <w:szCs w:val="24"/>
        </w:rPr>
        <w:t>Please ask your TA for the participation code.</w:t>
      </w:r>
      <w:r w:rsidR="0007148A" w:rsidRPr="00FC1DE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8C74934" w14:textId="77777777" w:rsidR="00FC1DE8" w:rsidRDefault="006F46ED" w:rsidP="00FC1DE8">
      <w:pPr>
        <w:pStyle w:val="Default"/>
      </w:pPr>
      <w:r w:rsidRPr="00FC1DE8">
        <w:rPr>
          <w:rFonts w:asciiTheme="majorHAnsi" w:hAnsiTheme="majorHAnsi" w:cstheme="majorHAnsi"/>
          <w:b/>
          <w:i/>
        </w:rPr>
        <w:t>[Fall 2008 Loveless Exam 2]</w:t>
      </w:r>
      <w:r w:rsidR="009E772A" w:rsidRPr="00FC1DE8">
        <w:rPr>
          <w:rFonts w:asciiTheme="majorHAnsi" w:hAnsiTheme="majorHAnsi" w:cstheme="majorHAnsi"/>
          <w:b/>
          <w:i/>
        </w:rPr>
        <w:t xml:space="preserve"> </w:t>
      </w:r>
      <w:r w:rsidR="00FC1DE8" w:rsidRPr="00FC1DE8">
        <w:t xml:space="preserve">Alfred is running counter-clockwise around a circular track. </w:t>
      </w:r>
    </w:p>
    <w:p w14:paraId="583B6F44" w14:textId="061117B6" w:rsidR="00FC1DE8" w:rsidRPr="00FC1DE8" w:rsidRDefault="00FC1DE8" w:rsidP="00FC1DE8">
      <w:pPr>
        <w:pStyle w:val="Default"/>
      </w:pPr>
      <w:r w:rsidRPr="00FC1DE8">
        <w:t xml:space="preserve">He starts running, </w:t>
      </w:r>
      <w:r w:rsidRPr="00FC1DE8">
        <w:rPr>
          <w:rFonts w:ascii="Cambria Math" w:hAnsi="Cambria Math" w:cs="Cambria Math"/>
        </w:rPr>
        <w:t>𝑡=0</w:t>
      </w:r>
      <w:r w:rsidRPr="00FC1DE8">
        <w:t xml:space="preserve">, at some point in the southwestern quadrant of the track (i.e. third quadrant). Alfred completes one lap in 80 seconds and he is running at a (linear) speed of 15 feet/second. It takes Alfred 5 seconds to reach the southernmost point for the first time. </w:t>
      </w:r>
    </w:p>
    <w:p w14:paraId="6748BF9C" w14:textId="77777777" w:rsidR="00FC1DE8" w:rsidRPr="00FC1DE8" w:rsidRDefault="00FC1DE8" w:rsidP="00FC1DE8">
      <w:pPr>
        <w:pStyle w:val="Default"/>
      </w:pPr>
    </w:p>
    <w:p w14:paraId="03664766" w14:textId="7B285AB1" w:rsidR="00430769" w:rsidRPr="00FC1DE8" w:rsidRDefault="00FC1DE8" w:rsidP="00FC1DE8">
      <w:pPr>
        <w:rPr>
          <w:rFonts w:asciiTheme="majorHAnsi" w:hAnsiTheme="majorHAnsi" w:cstheme="majorHAnsi"/>
          <w:sz w:val="24"/>
          <w:szCs w:val="24"/>
        </w:rPr>
      </w:pPr>
      <w:r w:rsidRPr="00FC1DE8">
        <w:rPr>
          <w:sz w:val="24"/>
          <w:szCs w:val="24"/>
        </w:rPr>
        <w:t>Give Alfred's x and y coordinates after 2 minutes.</w:t>
      </w:r>
    </w:p>
    <w:p w14:paraId="45189F4C" w14:textId="6E20D3C3" w:rsidR="00430769" w:rsidRDefault="00430769" w:rsidP="006F46ED">
      <w:pPr>
        <w:rPr>
          <w:rFonts w:asciiTheme="majorHAnsi" w:hAnsiTheme="majorHAnsi" w:cstheme="majorHAnsi"/>
          <w:sz w:val="24"/>
          <w:szCs w:val="24"/>
        </w:rPr>
      </w:pPr>
    </w:p>
    <w:p w14:paraId="1D1EF184" w14:textId="28A98309" w:rsidR="00430769" w:rsidRDefault="00430769" w:rsidP="006F46ED">
      <w:pPr>
        <w:rPr>
          <w:rFonts w:asciiTheme="majorHAnsi" w:hAnsiTheme="majorHAnsi" w:cstheme="majorHAnsi"/>
          <w:sz w:val="24"/>
          <w:szCs w:val="24"/>
        </w:rPr>
      </w:pPr>
    </w:p>
    <w:p w14:paraId="50E7C1A5" w14:textId="5415680D" w:rsidR="00430769" w:rsidRDefault="00430769" w:rsidP="006F46ED">
      <w:pPr>
        <w:rPr>
          <w:rFonts w:asciiTheme="majorHAnsi" w:hAnsiTheme="majorHAnsi" w:cstheme="majorHAnsi"/>
          <w:sz w:val="24"/>
          <w:szCs w:val="24"/>
        </w:rPr>
      </w:pPr>
    </w:p>
    <w:p w14:paraId="54458AF8" w14:textId="0AF13A8B" w:rsidR="009E772A" w:rsidRDefault="009E772A" w:rsidP="006F46ED">
      <w:pPr>
        <w:rPr>
          <w:rFonts w:asciiTheme="majorHAnsi" w:hAnsiTheme="majorHAnsi" w:cstheme="majorHAnsi"/>
          <w:sz w:val="24"/>
          <w:szCs w:val="24"/>
        </w:rPr>
      </w:pPr>
    </w:p>
    <w:p w14:paraId="635F8FEE" w14:textId="2ED1F5EC" w:rsidR="009E772A" w:rsidRDefault="009E772A" w:rsidP="006F46ED">
      <w:pPr>
        <w:rPr>
          <w:rFonts w:asciiTheme="majorHAnsi" w:hAnsiTheme="majorHAnsi" w:cstheme="majorHAnsi"/>
          <w:sz w:val="24"/>
          <w:szCs w:val="24"/>
        </w:rPr>
      </w:pPr>
    </w:p>
    <w:p w14:paraId="4C18D981" w14:textId="75896FB0" w:rsidR="00430769" w:rsidRDefault="00430769" w:rsidP="006F46ED">
      <w:pPr>
        <w:rPr>
          <w:rFonts w:asciiTheme="majorHAnsi" w:hAnsiTheme="majorHAnsi" w:cstheme="majorHAnsi"/>
          <w:sz w:val="24"/>
          <w:szCs w:val="24"/>
        </w:rPr>
      </w:pPr>
    </w:p>
    <w:p w14:paraId="01D590A6" w14:textId="47D41E33" w:rsidR="009E772A" w:rsidRDefault="00FC1DE8" w:rsidP="006F46ED">
      <w:pPr>
        <w:rPr>
          <w:rFonts w:asciiTheme="majorHAnsi" w:hAnsiTheme="majorHAnsi" w:cstheme="majorHAnsi"/>
          <w:sz w:val="24"/>
          <w:szCs w:val="24"/>
        </w:rPr>
      </w:pPr>
      <w:r w:rsidRPr="009E772A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3E03B87" wp14:editId="76B00DC1">
            <wp:simplePos x="0" y="0"/>
            <wp:positionH relativeFrom="column">
              <wp:posOffset>3171825</wp:posOffset>
            </wp:positionH>
            <wp:positionV relativeFrom="paragraph">
              <wp:posOffset>6985</wp:posOffset>
            </wp:positionV>
            <wp:extent cx="3567264" cy="38959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7264" cy="389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C648A2" w14:textId="6694EF80" w:rsidR="009E772A" w:rsidRDefault="009E772A" w:rsidP="006F46ED">
      <w:pPr>
        <w:rPr>
          <w:rFonts w:asciiTheme="majorHAnsi" w:hAnsiTheme="majorHAnsi" w:cstheme="majorHAnsi"/>
          <w:sz w:val="24"/>
          <w:szCs w:val="24"/>
        </w:rPr>
      </w:pPr>
    </w:p>
    <w:p w14:paraId="3BA5FF17" w14:textId="77777777" w:rsidR="00430769" w:rsidRDefault="00430769" w:rsidP="006F46ED">
      <w:pPr>
        <w:rPr>
          <w:rFonts w:asciiTheme="majorHAnsi" w:hAnsiTheme="majorHAnsi" w:cstheme="majorHAnsi"/>
          <w:sz w:val="24"/>
          <w:szCs w:val="24"/>
        </w:rPr>
      </w:pPr>
    </w:p>
    <w:p w14:paraId="66C653DE" w14:textId="78E395D5" w:rsidR="006F46ED" w:rsidRDefault="006F46ED" w:rsidP="0007148A">
      <w:pPr>
        <w:rPr>
          <w:rFonts w:asciiTheme="majorHAnsi" w:hAnsiTheme="majorHAnsi" w:cstheme="majorHAnsi"/>
          <w:sz w:val="24"/>
          <w:szCs w:val="24"/>
        </w:rPr>
      </w:pPr>
    </w:p>
    <w:p w14:paraId="4DF803E4" w14:textId="3EBA10E1" w:rsidR="00FC1DE8" w:rsidRDefault="00FC1DE8" w:rsidP="0007148A">
      <w:pPr>
        <w:rPr>
          <w:rFonts w:asciiTheme="majorHAnsi" w:hAnsiTheme="majorHAnsi" w:cstheme="majorHAnsi"/>
          <w:sz w:val="24"/>
          <w:szCs w:val="24"/>
        </w:rPr>
      </w:pPr>
    </w:p>
    <w:p w14:paraId="0326536B" w14:textId="77777777" w:rsidR="00FC1DE8" w:rsidRDefault="00FC1DE8" w:rsidP="0007148A">
      <w:pPr>
        <w:rPr>
          <w:rFonts w:asciiTheme="majorHAnsi" w:hAnsiTheme="majorHAnsi" w:cstheme="majorHAnsi"/>
          <w:sz w:val="24"/>
          <w:szCs w:val="24"/>
        </w:rPr>
      </w:pPr>
    </w:p>
    <w:p w14:paraId="5D77FC66" w14:textId="2FCFA1A8" w:rsidR="006F46ED" w:rsidRDefault="006F46ED" w:rsidP="0007148A">
      <w:pPr>
        <w:rPr>
          <w:rFonts w:asciiTheme="majorHAnsi" w:hAnsiTheme="majorHAnsi" w:cstheme="majorHAnsi"/>
          <w:sz w:val="24"/>
          <w:szCs w:val="24"/>
        </w:rPr>
      </w:pPr>
    </w:p>
    <w:p w14:paraId="4B797363" w14:textId="0D4C7023" w:rsidR="00245763" w:rsidRDefault="00245763" w:rsidP="0007148A">
      <w:pPr>
        <w:rPr>
          <w:rFonts w:asciiTheme="majorHAnsi" w:hAnsiTheme="majorHAnsi" w:cstheme="majorHAnsi"/>
          <w:sz w:val="24"/>
          <w:szCs w:val="24"/>
        </w:rPr>
      </w:pPr>
    </w:p>
    <w:p w14:paraId="4876BA05" w14:textId="0DCB1A5A" w:rsidR="00245763" w:rsidRDefault="00245763" w:rsidP="0007148A">
      <w:pPr>
        <w:rPr>
          <w:rFonts w:asciiTheme="majorHAnsi" w:hAnsiTheme="majorHAnsi" w:cstheme="majorHAnsi"/>
          <w:sz w:val="24"/>
          <w:szCs w:val="24"/>
        </w:rPr>
      </w:pPr>
    </w:p>
    <w:p w14:paraId="43BE9B94" w14:textId="02634F0A" w:rsidR="00245763" w:rsidRDefault="00245763" w:rsidP="0007148A">
      <w:pPr>
        <w:rPr>
          <w:rFonts w:asciiTheme="majorHAnsi" w:hAnsiTheme="majorHAnsi" w:cstheme="majorHAnsi"/>
          <w:sz w:val="24"/>
          <w:szCs w:val="24"/>
        </w:rPr>
      </w:pPr>
    </w:p>
    <w:p w14:paraId="4F6350D6" w14:textId="77777777" w:rsidR="00FC1DE8" w:rsidRDefault="00534411" w:rsidP="0007148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</w:p>
    <w:p w14:paraId="7D9C8692" w14:textId="77777777" w:rsidR="00FC1DE8" w:rsidRDefault="00FC1DE8" w:rsidP="0007148A">
      <w:pPr>
        <w:rPr>
          <w:rFonts w:asciiTheme="majorHAnsi" w:hAnsiTheme="majorHAnsi" w:cstheme="majorHAnsi"/>
          <w:sz w:val="24"/>
          <w:szCs w:val="24"/>
        </w:rPr>
      </w:pPr>
    </w:p>
    <w:p w14:paraId="6D5F8D62" w14:textId="13EA728C" w:rsidR="00245763" w:rsidRDefault="00245763" w:rsidP="0007148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FC1DE8">
        <w:rPr>
          <w:rFonts w:asciiTheme="majorHAnsi" w:hAnsiTheme="majorHAnsi" w:cstheme="majorHAnsi"/>
          <w:sz w:val="24"/>
          <w:szCs w:val="24"/>
        </w:rPr>
        <w:t xml:space="preserve">   </w:t>
      </w:r>
      <w:r w:rsidR="00FC1DE8">
        <w:rPr>
          <w:rFonts w:asciiTheme="majorHAnsi" w:hAnsiTheme="majorHAnsi" w:cstheme="majorHAnsi"/>
          <w:sz w:val="24"/>
          <w:szCs w:val="24"/>
        </w:rPr>
        <w:tab/>
      </w:r>
      <w:r w:rsidR="00534411">
        <w:rPr>
          <w:rFonts w:asciiTheme="majorHAnsi" w:hAnsiTheme="majorHAnsi" w:cstheme="majorHAnsi"/>
          <w:sz w:val="24"/>
          <w:szCs w:val="24"/>
        </w:rPr>
        <w:t xml:space="preserve">Just for fun: </w:t>
      </w:r>
      <w:hyperlink r:id="rId7" w:history="1">
        <w:r w:rsidRPr="00534411">
          <w:rPr>
            <w:rStyle w:val="Hyperlink"/>
            <w:rFonts w:asciiTheme="majorHAnsi" w:hAnsiTheme="majorHAnsi" w:cstheme="majorHAnsi"/>
            <w:sz w:val="24"/>
            <w:szCs w:val="24"/>
          </w:rPr>
          <w:t>Desmos Animation Link</w:t>
        </w:r>
      </w:hyperlink>
    </w:p>
    <w:p w14:paraId="3B3916E3" w14:textId="48EAA4CC" w:rsidR="00D03D41" w:rsidRPr="00D03D41" w:rsidRDefault="00D03D41" w:rsidP="0007148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Please move on to homework questions in quiz section.</w:t>
      </w:r>
      <w:r w:rsidR="009E772A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But if you want to try another circular motion question after class, here is one.</w:t>
      </w:r>
    </w:p>
    <w:p w14:paraId="50164C8E" w14:textId="77777777" w:rsidR="00831E48" w:rsidRDefault="00534411" w:rsidP="00831E48">
      <w:pPr>
        <w:rPr>
          <w:rFonts w:asciiTheme="majorHAnsi" w:hAnsiTheme="majorHAnsi" w:cstheme="majorHAnsi"/>
          <w:sz w:val="24"/>
          <w:szCs w:val="24"/>
        </w:rPr>
      </w:pPr>
      <w:r w:rsidRPr="009E772A">
        <w:rPr>
          <w:rFonts w:asciiTheme="majorHAnsi" w:hAnsiTheme="majorHAnsi" w:cstheme="majorHAnsi"/>
          <w:b/>
          <w:i/>
          <w:sz w:val="24"/>
          <w:szCs w:val="24"/>
        </w:rPr>
        <w:t>[Fall 2006 Loveless Exam 2]</w:t>
      </w:r>
      <w:r w:rsidR="009E772A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Pr="00534411">
        <w:rPr>
          <w:rFonts w:asciiTheme="majorHAnsi" w:hAnsiTheme="majorHAnsi" w:cstheme="majorHAnsi"/>
          <w:sz w:val="24"/>
          <w:szCs w:val="24"/>
        </w:rPr>
        <w:t xml:space="preserve">Harry and Ron are both at the easternmost point of a circular track. The track has radius 60 feet. Ron runs in the counterclockwise direction at an angular speed of 0.02 radians per second. Harry runs in the clockwise direction. </w:t>
      </w:r>
      <w:r w:rsidR="00D03D41" w:rsidRPr="00534411">
        <w:rPr>
          <w:rFonts w:asciiTheme="majorHAnsi" w:hAnsiTheme="majorHAnsi" w:cstheme="majorHAnsi"/>
          <w:sz w:val="24"/>
          <w:szCs w:val="24"/>
        </w:rPr>
        <w:t>Impose a coordinate system with the middle of the track as the origin</w:t>
      </w:r>
    </w:p>
    <w:p w14:paraId="166CA17E" w14:textId="0D92B429" w:rsidR="00534411" w:rsidRPr="00831E48" w:rsidRDefault="00831E48" w:rsidP="00831E48">
      <w:pPr>
        <w:rPr>
          <w:rFonts w:asciiTheme="majorHAnsi" w:hAnsiTheme="majorHAnsi" w:cstheme="majorHAnsi"/>
          <w:b/>
          <w:i/>
          <w:sz w:val="24"/>
          <w:szCs w:val="24"/>
        </w:rPr>
      </w:pPr>
      <w:r w:rsidRPr="00831E48">
        <w:rPr>
          <w:rFonts w:asciiTheme="majorHAnsi" w:hAnsiTheme="majorHAnsi" w:cstheme="majorHAnsi"/>
          <w:sz w:val="24"/>
          <w:szCs w:val="24"/>
        </w:rPr>
        <w:t xml:space="preserve"> </w:t>
      </w:r>
      <w:r w:rsidR="00534411" w:rsidRPr="00534411">
        <w:rPr>
          <w:rFonts w:asciiTheme="majorHAnsi" w:hAnsiTheme="majorHAnsi" w:cstheme="majorHAnsi"/>
          <w:sz w:val="24"/>
          <w:szCs w:val="24"/>
        </w:rPr>
        <w:t xml:space="preserve">(a) Find the x and y coordinates of Ron after 30 seconds. </w:t>
      </w:r>
    </w:p>
    <w:p w14:paraId="127EB6CE" w14:textId="3673BA4E" w:rsidR="00534411" w:rsidRDefault="00534411" w:rsidP="00534411">
      <w:pPr>
        <w:rPr>
          <w:rFonts w:asciiTheme="majorHAnsi" w:hAnsiTheme="majorHAnsi" w:cstheme="majorHAnsi"/>
          <w:sz w:val="24"/>
          <w:szCs w:val="24"/>
        </w:rPr>
      </w:pPr>
    </w:p>
    <w:p w14:paraId="4EAA30C4" w14:textId="20366045" w:rsidR="00534411" w:rsidRDefault="00831E48" w:rsidP="00534411">
      <w:pPr>
        <w:rPr>
          <w:rFonts w:asciiTheme="majorHAnsi" w:hAnsiTheme="majorHAnsi" w:cstheme="majorHAnsi"/>
          <w:sz w:val="24"/>
          <w:szCs w:val="24"/>
        </w:rPr>
      </w:pPr>
      <w:r w:rsidRPr="00831E48">
        <w:rPr>
          <w:rFonts w:asciiTheme="majorHAnsi" w:hAnsiTheme="majorHAnsi" w:cstheme="majorHAnsi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86651C8" wp14:editId="7200A4F7">
            <wp:simplePos x="0" y="0"/>
            <wp:positionH relativeFrom="column">
              <wp:posOffset>3637856</wp:posOffset>
            </wp:positionH>
            <wp:positionV relativeFrom="paragraph">
              <wp:posOffset>52070</wp:posOffset>
            </wp:positionV>
            <wp:extent cx="2970589" cy="2445785"/>
            <wp:effectExtent l="0" t="0" r="1270" b="0"/>
            <wp:wrapNone/>
            <wp:docPr id="1154103376" name="Picture 1" descr="A circle with arrows an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103376" name="Picture 1" descr="A circle with arrows and line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1075" cy="2446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4030F" w14:textId="68D0916C" w:rsidR="00534411" w:rsidRDefault="00534411" w:rsidP="00534411">
      <w:pPr>
        <w:rPr>
          <w:rFonts w:asciiTheme="majorHAnsi" w:hAnsiTheme="majorHAnsi" w:cstheme="majorHAnsi"/>
          <w:sz w:val="24"/>
          <w:szCs w:val="24"/>
        </w:rPr>
      </w:pPr>
    </w:p>
    <w:p w14:paraId="2467D2FF" w14:textId="3447349A" w:rsidR="00534411" w:rsidRDefault="00534411" w:rsidP="00534411">
      <w:pPr>
        <w:rPr>
          <w:rFonts w:asciiTheme="majorHAnsi" w:hAnsiTheme="majorHAnsi" w:cstheme="majorHAnsi"/>
          <w:sz w:val="24"/>
          <w:szCs w:val="24"/>
        </w:rPr>
      </w:pPr>
    </w:p>
    <w:p w14:paraId="2AB9C978" w14:textId="3472CC0C" w:rsidR="00D03D41" w:rsidRDefault="00D03D41" w:rsidP="00534411">
      <w:pPr>
        <w:rPr>
          <w:rFonts w:asciiTheme="majorHAnsi" w:hAnsiTheme="majorHAnsi" w:cstheme="majorHAnsi"/>
          <w:sz w:val="24"/>
          <w:szCs w:val="24"/>
        </w:rPr>
      </w:pPr>
    </w:p>
    <w:p w14:paraId="330ABED4" w14:textId="77777777" w:rsidR="00D03D41" w:rsidRDefault="00D03D41" w:rsidP="00534411">
      <w:pPr>
        <w:rPr>
          <w:rFonts w:asciiTheme="majorHAnsi" w:hAnsiTheme="majorHAnsi" w:cstheme="majorHAnsi"/>
          <w:sz w:val="24"/>
          <w:szCs w:val="24"/>
        </w:rPr>
      </w:pPr>
    </w:p>
    <w:p w14:paraId="2B98DB02" w14:textId="4372107D" w:rsidR="00534411" w:rsidRDefault="00534411" w:rsidP="00534411">
      <w:pPr>
        <w:rPr>
          <w:rFonts w:asciiTheme="majorHAnsi" w:hAnsiTheme="majorHAnsi" w:cstheme="majorHAnsi"/>
          <w:sz w:val="24"/>
          <w:szCs w:val="24"/>
        </w:rPr>
      </w:pPr>
    </w:p>
    <w:p w14:paraId="09EF69FA" w14:textId="6C9BE671" w:rsidR="00D03D41" w:rsidRDefault="00D03D41" w:rsidP="00534411">
      <w:pPr>
        <w:rPr>
          <w:rFonts w:asciiTheme="majorHAnsi" w:hAnsiTheme="majorHAnsi" w:cstheme="majorHAnsi"/>
          <w:sz w:val="24"/>
          <w:szCs w:val="24"/>
        </w:rPr>
      </w:pPr>
    </w:p>
    <w:p w14:paraId="33E46EA5" w14:textId="64C079C9" w:rsidR="00D03D41" w:rsidRDefault="00D03D41" w:rsidP="0053441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9E772A">
        <w:rPr>
          <w:rFonts w:asciiTheme="majorHAnsi" w:hAnsiTheme="majorHAnsi" w:cstheme="majorHAnsi"/>
          <w:sz w:val="24"/>
          <w:szCs w:val="24"/>
        </w:rPr>
        <w:tab/>
      </w:r>
      <w:r w:rsidR="009E772A">
        <w:rPr>
          <w:rFonts w:asciiTheme="majorHAnsi" w:hAnsiTheme="majorHAnsi" w:cstheme="majorHAnsi"/>
          <w:sz w:val="24"/>
          <w:szCs w:val="24"/>
        </w:rPr>
        <w:tab/>
      </w:r>
      <w:r w:rsidR="009E772A">
        <w:rPr>
          <w:rFonts w:asciiTheme="majorHAnsi" w:hAnsiTheme="majorHAnsi" w:cstheme="majorHAnsi"/>
          <w:sz w:val="24"/>
          <w:szCs w:val="24"/>
        </w:rPr>
        <w:tab/>
      </w:r>
      <w:r w:rsidR="009E772A">
        <w:rPr>
          <w:rFonts w:asciiTheme="majorHAnsi" w:hAnsiTheme="majorHAnsi" w:cstheme="majorHAnsi"/>
          <w:sz w:val="24"/>
          <w:szCs w:val="24"/>
        </w:rPr>
        <w:tab/>
      </w:r>
      <w:r w:rsidR="009E772A">
        <w:rPr>
          <w:rFonts w:asciiTheme="majorHAnsi" w:hAnsiTheme="majorHAnsi" w:cstheme="majorHAnsi"/>
          <w:sz w:val="24"/>
          <w:szCs w:val="24"/>
        </w:rPr>
        <w:tab/>
      </w:r>
      <w:r w:rsidR="009E772A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Just for fun: </w:t>
      </w:r>
      <w:hyperlink r:id="rId9" w:history="1">
        <w:r w:rsidRPr="00D03D41">
          <w:rPr>
            <w:rStyle w:val="Hyperlink"/>
            <w:rFonts w:asciiTheme="majorHAnsi" w:hAnsiTheme="majorHAnsi" w:cstheme="majorHAnsi"/>
            <w:sz w:val="24"/>
            <w:szCs w:val="24"/>
          </w:rPr>
          <w:t>Desmos Animation</w:t>
        </w:r>
      </w:hyperlink>
    </w:p>
    <w:p w14:paraId="242FA0F2" w14:textId="77777777" w:rsidR="009E772A" w:rsidRDefault="009E772A" w:rsidP="00534411">
      <w:pPr>
        <w:rPr>
          <w:rFonts w:asciiTheme="majorHAnsi" w:hAnsiTheme="majorHAnsi" w:cstheme="majorHAnsi"/>
          <w:sz w:val="24"/>
          <w:szCs w:val="24"/>
        </w:rPr>
      </w:pPr>
    </w:p>
    <w:p w14:paraId="378395EB" w14:textId="2439139E" w:rsidR="009E772A" w:rsidRDefault="009E772A" w:rsidP="00534411">
      <w:pPr>
        <w:rPr>
          <w:rFonts w:asciiTheme="majorHAnsi" w:hAnsiTheme="majorHAnsi" w:cstheme="majorHAnsi"/>
          <w:sz w:val="24"/>
          <w:szCs w:val="24"/>
        </w:rPr>
      </w:pPr>
    </w:p>
    <w:p w14:paraId="0809FD19" w14:textId="523E34FC" w:rsidR="00534411" w:rsidRDefault="00534411" w:rsidP="00534411">
      <w:pPr>
        <w:rPr>
          <w:rFonts w:asciiTheme="majorHAnsi" w:hAnsiTheme="majorHAnsi" w:cstheme="majorHAnsi"/>
          <w:sz w:val="24"/>
          <w:szCs w:val="24"/>
        </w:rPr>
      </w:pPr>
      <w:r w:rsidRPr="00534411">
        <w:rPr>
          <w:rFonts w:asciiTheme="majorHAnsi" w:hAnsiTheme="majorHAnsi" w:cstheme="majorHAnsi"/>
          <w:sz w:val="24"/>
          <w:szCs w:val="24"/>
        </w:rPr>
        <w:t>(b) How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534411">
        <w:rPr>
          <w:rFonts w:asciiTheme="majorHAnsi" w:hAnsiTheme="majorHAnsi" w:cstheme="majorHAnsi"/>
          <w:sz w:val="24"/>
          <w:szCs w:val="24"/>
        </w:rPr>
        <w:t>fast (in feet per second) must Harry run in order to be at the same location as Ron after 30 seconds? (Hint: You may want to consider the angle that Harry will travel.)</w:t>
      </w:r>
    </w:p>
    <w:sectPr w:rsidR="00534411" w:rsidSect="000714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133C80"/>
    <w:multiLevelType w:val="hybridMultilevel"/>
    <w:tmpl w:val="7ECCD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91CB3"/>
    <w:multiLevelType w:val="hybridMultilevel"/>
    <w:tmpl w:val="69E03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F4DA4"/>
    <w:multiLevelType w:val="hybridMultilevel"/>
    <w:tmpl w:val="BBF67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E4254"/>
    <w:multiLevelType w:val="hybridMultilevel"/>
    <w:tmpl w:val="991A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26026"/>
    <w:multiLevelType w:val="hybridMultilevel"/>
    <w:tmpl w:val="E2AEA8BE"/>
    <w:lvl w:ilvl="0" w:tplc="080E3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283459">
    <w:abstractNumId w:val="8"/>
  </w:num>
  <w:num w:numId="2" w16cid:durableId="1125394600">
    <w:abstractNumId w:val="6"/>
  </w:num>
  <w:num w:numId="3" w16cid:durableId="1096366611">
    <w:abstractNumId w:val="5"/>
  </w:num>
  <w:num w:numId="4" w16cid:durableId="1916626014">
    <w:abstractNumId w:val="4"/>
  </w:num>
  <w:num w:numId="5" w16cid:durableId="1973169805">
    <w:abstractNumId w:val="7"/>
  </w:num>
  <w:num w:numId="6" w16cid:durableId="419520727">
    <w:abstractNumId w:val="3"/>
  </w:num>
  <w:num w:numId="7" w16cid:durableId="1823158729">
    <w:abstractNumId w:val="2"/>
  </w:num>
  <w:num w:numId="8" w16cid:durableId="1250458064">
    <w:abstractNumId w:val="1"/>
  </w:num>
  <w:num w:numId="9" w16cid:durableId="1679767322">
    <w:abstractNumId w:val="0"/>
  </w:num>
  <w:num w:numId="10" w16cid:durableId="438792395">
    <w:abstractNumId w:val="11"/>
  </w:num>
  <w:num w:numId="11" w16cid:durableId="2019772956">
    <w:abstractNumId w:val="12"/>
  </w:num>
  <w:num w:numId="12" w16cid:durableId="43334669">
    <w:abstractNumId w:val="10"/>
  </w:num>
  <w:num w:numId="13" w16cid:durableId="1890873888">
    <w:abstractNumId w:val="9"/>
  </w:num>
  <w:num w:numId="14" w16cid:durableId="144978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F26"/>
    <w:rsid w:val="0006063C"/>
    <w:rsid w:val="0007148A"/>
    <w:rsid w:val="0015074B"/>
    <w:rsid w:val="001D50C1"/>
    <w:rsid w:val="00245763"/>
    <w:rsid w:val="0029639D"/>
    <w:rsid w:val="002D79F2"/>
    <w:rsid w:val="00326F90"/>
    <w:rsid w:val="00430769"/>
    <w:rsid w:val="00431AD2"/>
    <w:rsid w:val="00534411"/>
    <w:rsid w:val="005D7E8D"/>
    <w:rsid w:val="00645D5D"/>
    <w:rsid w:val="006F46ED"/>
    <w:rsid w:val="00831E48"/>
    <w:rsid w:val="008B41DA"/>
    <w:rsid w:val="009E772A"/>
    <w:rsid w:val="00A26FFD"/>
    <w:rsid w:val="00AA1D8D"/>
    <w:rsid w:val="00B47730"/>
    <w:rsid w:val="00C977EC"/>
    <w:rsid w:val="00CB0664"/>
    <w:rsid w:val="00CD4640"/>
    <w:rsid w:val="00D03D41"/>
    <w:rsid w:val="00E21E60"/>
    <w:rsid w:val="00ED3667"/>
    <w:rsid w:val="00FC1D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64D0B8"/>
  <w14:defaultImageDpi w14:val="300"/>
  <w15:docId w15:val="{367C8C0A-2B51-4149-9AC1-1A68B404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07148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77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7E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31AD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E772A"/>
    <w:rPr>
      <w:color w:val="800080" w:themeColor="followedHyperlink"/>
      <w:u w:val="single"/>
    </w:rPr>
  </w:style>
  <w:style w:type="paragraph" w:customStyle="1" w:styleId="Default">
    <w:name w:val="Default"/>
    <w:rsid w:val="00FC1D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desmos.com/calculator/9uvz6dnv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esmos.com/calculator/ndsdozrz1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87B399-FB09-45B7-A6A7-5A8F5390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Andy Loveless</cp:lastModifiedBy>
  <cp:revision>2</cp:revision>
  <cp:lastPrinted>2025-11-16T06:03:00Z</cp:lastPrinted>
  <dcterms:created xsi:type="dcterms:W3CDTF">2025-11-17T20:02:00Z</dcterms:created>
  <dcterms:modified xsi:type="dcterms:W3CDTF">2025-11-17T20:02:00Z</dcterms:modified>
  <cp:category/>
</cp:coreProperties>
</file>