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504F" w14:textId="36D41D09" w:rsidR="00E21E60" w:rsidRPr="00431AD2" w:rsidRDefault="00645D5D" w:rsidP="0007148A">
      <w:pPr>
        <w:jc w:val="center"/>
        <w:rPr>
          <w:rFonts w:asciiTheme="majorHAnsi" w:hAnsiTheme="majorHAnsi" w:cstheme="majorHAnsi"/>
          <w:b/>
          <w:bCs/>
          <w:sz w:val="24"/>
          <w:szCs w:val="24"/>
        </w:rPr>
      </w:pPr>
      <w:r w:rsidRPr="00431AD2">
        <w:rPr>
          <w:rFonts w:asciiTheme="majorHAnsi" w:hAnsiTheme="majorHAnsi" w:cstheme="majorHAnsi"/>
          <w:b/>
          <w:bCs/>
          <w:sz w:val="24"/>
          <w:szCs w:val="24"/>
        </w:rPr>
        <w:t xml:space="preserve">Math 120 – </w:t>
      </w:r>
      <w:r w:rsidR="00E21E60" w:rsidRPr="00431AD2">
        <w:rPr>
          <w:rFonts w:asciiTheme="majorHAnsi" w:hAnsiTheme="majorHAnsi" w:cstheme="majorHAnsi"/>
          <w:b/>
          <w:bCs/>
          <w:sz w:val="24"/>
          <w:szCs w:val="24"/>
        </w:rPr>
        <w:t>linear-to-linear</w:t>
      </w:r>
      <w:r w:rsidRPr="00431AD2">
        <w:rPr>
          <w:rFonts w:asciiTheme="majorHAnsi" w:hAnsiTheme="majorHAnsi" w:cstheme="majorHAnsi"/>
          <w:b/>
          <w:bCs/>
          <w:sz w:val="24"/>
          <w:szCs w:val="24"/>
        </w:rPr>
        <w:t xml:space="preserve"> </w:t>
      </w:r>
      <w:r w:rsidR="00E21E60" w:rsidRPr="00431AD2">
        <w:rPr>
          <w:rFonts w:asciiTheme="majorHAnsi" w:hAnsiTheme="majorHAnsi" w:cstheme="majorHAnsi"/>
          <w:b/>
          <w:bCs/>
          <w:sz w:val="24"/>
          <w:szCs w:val="24"/>
        </w:rPr>
        <w:t>m</w:t>
      </w:r>
      <w:r w:rsidRPr="00431AD2">
        <w:rPr>
          <w:rFonts w:asciiTheme="majorHAnsi" w:hAnsiTheme="majorHAnsi" w:cstheme="majorHAnsi"/>
          <w:b/>
          <w:bCs/>
          <w:sz w:val="24"/>
          <w:szCs w:val="24"/>
        </w:rPr>
        <w:t>odels Test Prep – Dr. Loveless</w:t>
      </w:r>
    </w:p>
    <w:p w14:paraId="0188DB23" w14:textId="450D8443" w:rsidR="00E21E60" w:rsidRPr="00431AD2" w:rsidRDefault="00E21E60" w:rsidP="00E21E60">
      <w:pPr>
        <w:rPr>
          <w:rFonts w:asciiTheme="majorHAnsi" w:hAnsiTheme="majorHAnsi" w:cstheme="majorHAnsi"/>
          <w:bCs/>
          <w:sz w:val="24"/>
          <w:szCs w:val="24"/>
        </w:rPr>
      </w:pPr>
      <w:r w:rsidRPr="00431AD2">
        <w:rPr>
          <w:rFonts w:asciiTheme="majorHAnsi" w:hAnsiTheme="majorHAnsi" w:cstheme="majorHAnsi"/>
          <w:bCs/>
          <w:sz w:val="24"/>
          <w:szCs w:val="24"/>
        </w:rPr>
        <w:t xml:space="preserve">Please attempt to start this first problem at the beginning of quiz section (5-10 minutes).  This comes directly from an old exam.  Then compare with classmates and discuss with your TA if you have questions.  </w:t>
      </w:r>
    </w:p>
    <w:p w14:paraId="2CD8D7B2" w14:textId="04CEDF96" w:rsidR="00056F26" w:rsidRPr="00431AD2" w:rsidRDefault="00645D5D" w:rsidP="00E21E60">
      <w:pPr>
        <w:rPr>
          <w:rFonts w:asciiTheme="majorHAnsi" w:hAnsiTheme="majorHAnsi" w:cstheme="majorHAnsi"/>
          <w:sz w:val="24"/>
          <w:szCs w:val="24"/>
        </w:rPr>
      </w:pPr>
      <w:r w:rsidRPr="00431AD2">
        <w:rPr>
          <w:rFonts w:asciiTheme="majorHAnsi" w:hAnsiTheme="majorHAnsi" w:cstheme="majorHAnsi"/>
          <w:b/>
          <w:bCs/>
          <w:sz w:val="24"/>
          <w:szCs w:val="24"/>
        </w:rPr>
        <w:t>Participation Code</w:t>
      </w:r>
      <w:r w:rsidRPr="00431AD2">
        <w:rPr>
          <w:rFonts w:asciiTheme="majorHAnsi" w:hAnsiTheme="majorHAnsi" w:cstheme="majorHAnsi"/>
          <w:sz w:val="24"/>
          <w:szCs w:val="24"/>
        </w:rPr>
        <w:t>:</w:t>
      </w:r>
      <w:r w:rsidR="0007148A" w:rsidRPr="00431AD2">
        <w:rPr>
          <w:rFonts w:asciiTheme="majorHAnsi" w:hAnsiTheme="majorHAnsi" w:cstheme="majorHAnsi"/>
          <w:sz w:val="24"/>
          <w:szCs w:val="24"/>
        </w:rPr>
        <w:t xml:space="preserve"> The participation code for today i</w:t>
      </w:r>
      <w:r w:rsidR="00E21E60" w:rsidRPr="00431AD2">
        <w:rPr>
          <w:rFonts w:asciiTheme="majorHAnsi" w:hAnsiTheme="majorHAnsi" w:cstheme="majorHAnsi"/>
          <w:sz w:val="24"/>
          <w:szCs w:val="24"/>
        </w:rPr>
        <w:t>s the answer to part (b) of the question on this page.</w:t>
      </w:r>
      <w:r w:rsidR="0007148A" w:rsidRPr="00431AD2">
        <w:rPr>
          <w:rFonts w:asciiTheme="majorHAnsi" w:hAnsiTheme="majorHAnsi" w:cstheme="majorHAnsi"/>
          <w:sz w:val="24"/>
          <w:szCs w:val="24"/>
        </w:rPr>
        <w:t xml:space="preserve"> </w:t>
      </w:r>
    </w:p>
    <w:p w14:paraId="4F820FF2" w14:textId="72C48B07" w:rsidR="00C977EC" w:rsidRPr="00431AD2" w:rsidRDefault="00C977EC" w:rsidP="00C977EC">
      <w:pPr>
        <w:rPr>
          <w:rFonts w:asciiTheme="majorHAnsi" w:hAnsiTheme="majorHAnsi" w:cstheme="majorHAnsi"/>
          <w:i/>
          <w:iCs/>
          <w:sz w:val="24"/>
          <w:szCs w:val="24"/>
        </w:rPr>
      </w:pPr>
      <w:r w:rsidRPr="00431AD2">
        <w:rPr>
          <w:rFonts w:asciiTheme="majorHAnsi" w:hAnsiTheme="majorHAnsi" w:cstheme="majorHAnsi"/>
          <w:i/>
          <w:iCs/>
          <w:sz w:val="24"/>
          <w:szCs w:val="24"/>
        </w:rPr>
        <w:t>[</w:t>
      </w:r>
      <w:r w:rsidRPr="00431AD2">
        <w:rPr>
          <w:rFonts w:asciiTheme="majorHAnsi" w:hAnsiTheme="majorHAnsi" w:cstheme="majorHAnsi"/>
          <w:i/>
          <w:iCs/>
          <w:sz w:val="24"/>
          <w:szCs w:val="24"/>
        </w:rPr>
        <w:t>W</w:t>
      </w:r>
      <w:r w:rsidRPr="00431AD2">
        <w:rPr>
          <w:rFonts w:asciiTheme="majorHAnsi" w:hAnsiTheme="majorHAnsi" w:cstheme="majorHAnsi"/>
          <w:i/>
          <w:iCs/>
          <w:sz w:val="24"/>
          <w:szCs w:val="24"/>
        </w:rPr>
        <w:t>06 Loveless Exam 2 Question]</w:t>
      </w:r>
    </w:p>
    <w:p w14:paraId="7D080CA4" w14:textId="7C1DB2D5" w:rsidR="00C977EC" w:rsidRPr="00431AD2" w:rsidRDefault="00C977EC" w:rsidP="0007148A">
      <w:pPr>
        <w:rPr>
          <w:rFonts w:asciiTheme="majorHAnsi" w:hAnsiTheme="majorHAnsi"/>
        </w:rPr>
      </w:pPr>
      <w:r w:rsidRPr="00431AD2">
        <w:rPr>
          <w:rFonts w:asciiTheme="majorHAnsi" w:hAnsiTheme="majorHAnsi"/>
        </w:rPr>
        <w:t>Dr. Loveless is getting ready for a tennis tournament. The speed of his serve,</w:t>
      </w:r>
      <w:r w:rsidRPr="00431AD2">
        <w:rPr>
          <w:rFonts w:asciiTheme="majorHAnsi" w:hAnsiTheme="majorHAnsi"/>
          <w:i/>
        </w:rPr>
        <w:t xml:space="preserve"> y</w:t>
      </w:r>
      <w:r w:rsidRPr="00431AD2">
        <w:rPr>
          <w:rFonts w:asciiTheme="majorHAnsi" w:hAnsiTheme="majorHAnsi"/>
        </w:rPr>
        <w:t xml:space="preserve">, is a linear-to-linear function of the number of practice balls, </w:t>
      </w:r>
      <w:r w:rsidRPr="00431AD2">
        <w:rPr>
          <w:rFonts w:asciiTheme="majorHAnsi" w:hAnsiTheme="majorHAnsi"/>
          <w:i/>
        </w:rPr>
        <w:t>x</w:t>
      </w:r>
      <w:r w:rsidRPr="00431AD2">
        <w:rPr>
          <w:rFonts w:asciiTheme="majorHAnsi" w:hAnsiTheme="majorHAnsi"/>
        </w:rPr>
        <w:t xml:space="preserve">, he hits before the tournament. </w:t>
      </w:r>
    </w:p>
    <w:p w14:paraId="43F18C4E" w14:textId="77777777" w:rsidR="00C977EC" w:rsidRPr="00431AD2" w:rsidRDefault="00C977EC" w:rsidP="00C977EC">
      <w:pPr>
        <w:pStyle w:val="ListParagraph"/>
        <w:numPr>
          <w:ilvl w:val="0"/>
          <w:numId w:val="12"/>
        </w:numPr>
        <w:rPr>
          <w:rFonts w:asciiTheme="majorHAnsi" w:hAnsiTheme="majorHAnsi" w:cstheme="majorHAnsi"/>
          <w:sz w:val="24"/>
          <w:szCs w:val="24"/>
        </w:rPr>
      </w:pPr>
      <w:r w:rsidRPr="00431AD2">
        <w:rPr>
          <w:rFonts w:asciiTheme="majorHAnsi" w:hAnsiTheme="majorHAnsi"/>
        </w:rPr>
        <w:t xml:space="preserve">If he hits no practice balls, then the speed is 85 mph. </w:t>
      </w:r>
    </w:p>
    <w:p w14:paraId="37296D48" w14:textId="77777777" w:rsidR="00C977EC" w:rsidRPr="00431AD2" w:rsidRDefault="00C977EC" w:rsidP="00C977EC">
      <w:pPr>
        <w:pStyle w:val="ListParagraph"/>
        <w:numPr>
          <w:ilvl w:val="0"/>
          <w:numId w:val="12"/>
        </w:numPr>
        <w:rPr>
          <w:rFonts w:asciiTheme="majorHAnsi" w:hAnsiTheme="majorHAnsi" w:cstheme="majorHAnsi"/>
          <w:sz w:val="24"/>
          <w:szCs w:val="24"/>
        </w:rPr>
      </w:pPr>
      <w:r w:rsidRPr="00431AD2">
        <w:rPr>
          <w:rFonts w:asciiTheme="majorHAnsi" w:hAnsiTheme="majorHAnsi"/>
        </w:rPr>
        <w:t xml:space="preserve">If he hits 100 practice balls, then the speed is 105 mph. </w:t>
      </w:r>
    </w:p>
    <w:p w14:paraId="7784FEA2" w14:textId="26047422" w:rsidR="00C977EC" w:rsidRPr="00431AD2" w:rsidRDefault="00C977EC" w:rsidP="00C977EC">
      <w:pPr>
        <w:pStyle w:val="ListParagraph"/>
        <w:numPr>
          <w:ilvl w:val="0"/>
          <w:numId w:val="12"/>
        </w:numPr>
        <w:rPr>
          <w:rFonts w:asciiTheme="majorHAnsi" w:hAnsiTheme="majorHAnsi" w:cstheme="majorHAnsi"/>
          <w:sz w:val="24"/>
          <w:szCs w:val="24"/>
        </w:rPr>
      </w:pPr>
      <w:r w:rsidRPr="00431AD2">
        <w:rPr>
          <w:rFonts w:asciiTheme="majorHAnsi" w:hAnsiTheme="majorHAnsi"/>
        </w:rPr>
        <w:t xml:space="preserve">Dr. Loveless knows from his younger days that if he keeps increasing the number of practice balls, his serve speed increases and approaches (but never exceeds) 130 mph. </w:t>
      </w:r>
    </w:p>
    <w:p w14:paraId="389C447B" w14:textId="399C4A8F" w:rsidR="00E21E60" w:rsidRPr="00431AD2" w:rsidRDefault="00E21E60" w:rsidP="00E21E60">
      <w:pPr>
        <w:rPr>
          <w:rFonts w:asciiTheme="majorHAnsi" w:hAnsiTheme="majorHAnsi"/>
        </w:rPr>
      </w:pPr>
      <w:r w:rsidRPr="00431AD2">
        <w:rPr>
          <w:rFonts w:asciiTheme="majorHAnsi" w:hAnsiTheme="majorHAnsi"/>
        </w:rPr>
        <w:t xml:space="preserve">(a) Find the linear-to-linear rational model that gives </w:t>
      </w:r>
      <w:r w:rsidRPr="00431AD2">
        <w:rPr>
          <w:rFonts w:asciiTheme="majorHAnsi" w:hAnsiTheme="majorHAnsi"/>
        </w:rPr>
        <w:t>serve speed</w:t>
      </w:r>
      <w:r w:rsidRPr="00431AD2">
        <w:rPr>
          <w:rFonts w:asciiTheme="majorHAnsi" w:hAnsiTheme="majorHAnsi"/>
        </w:rPr>
        <w:t xml:space="preserve">, </w:t>
      </w:r>
      <w:r w:rsidRPr="00431AD2">
        <w:rPr>
          <w:rFonts w:asciiTheme="majorHAnsi" w:hAnsiTheme="majorHAnsi"/>
          <w:i/>
        </w:rPr>
        <w:t>y</w:t>
      </w:r>
      <w:r w:rsidRPr="00431AD2">
        <w:rPr>
          <w:rFonts w:asciiTheme="majorHAnsi" w:hAnsiTheme="majorHAnsi"/>
        </w:rPr>
        <w:t xml:space="preserve">, in terms of the number </w:t>
      </w:r>
      <w:r w:rsidRPr="00431AD2">
        <w:rPr>
          <w:rFonts w:asciiTheme="majorHAnsi" w:hAnsiTheme="majorHAnsi"/>
        </w:rPr>
        <w:t>of practice balls</w:t>
      </w:r>
      <w:r w:rsidRPr="00431AD2">
        <w:rPr>
          <w:rFonts w:asciiTheme="majorHAnsi" w:hAnsiTheme="majorHAnsi"/>
        </w:rPr>
        <w:t xml:space="preserve">, </w:t>
      </w:r>
      <w:r w:rsidRPr="00431AD2">
        <w:rPr>
          <w:rFonts w:asciiTheme="majorHAnsi" w:hAnsiTheme="majorHAnsi"/>
          <w:i/>
        </w:rPr>
        <w:t>x</w:t>
      </w:r>
      <w:r w:rsidRPr="00431AD2">
        <w:rPr>
          <w:rFonts w:asciiTheme="majorHAnsi" w:hAnsiTheme="majorHAnsi"/>
        </w:rPr>
        <w:t>.</w:t>
      </w:r>
      <w:r w:rsidRPr="00431AD2">
        <w:rPr>
          <w:rFonts w:asciiTheme="majorHAnsi" w:hAnsiTheme="majorHAnsi"/>
        </w:rPr>
        <w:t xml:space="preserve"> </w:t>
      </w:r>
    </w:p>
    <w:p w14:paraId="13E803C3" w14:textId="7D0C3CE7" w:rsidR="00E21E60" w:rsidRPr="00431AD2" w:rsidRDefault="00E21E60" w:rsidP="00E21E60">
      <w:pPr>
        <w:rPr>
          <w:rFonts w:asciiTheme="majorHAnsi" w:hAnsiTheme="majorHAnsi" w:cstheme="majorHAnsi"/>
          <w:sz w:val="24"/>
          <w:szCs w:val="24"/>
        </w:rPr>
      </w:pPr>
    </w:p>
    <w:p w14:paraId="46E67CE4" w14:textId="13520D39" w:rsidR="00E21E60" w:rsidRPr="00431AD2" w:rsidRDefault="00E21E60" w:rsidP="00E21E60">
      <w:pPr>
        <w:rPr>
          <w:rFonts w:asciiTheme="majorHAnsi" w:hAnsiTheme="majorHAnsi" w:cstheme="majorHAnsi"/>
          <w:sz w:val="24"/>
          <w:szCs w:val="24"/>
        </w:rPr>
      </w:pPr>
    </w:p>
    <w:p w14:paraId="4DD207BE" w14:textId="38BA38B1" w:rsidR="00E21E60" w:rsidRPr="00431AD2" w:rsidRDefault="00E21E60" w:rsidP="00E21E60">
      <w:pPr>
        <w:rPr>
          <w:rFonts w:asciiTheme="majorHAnsi" w:hAnsiTheme="majorHAnsi" w:cstheme="majorHAnsi"/>
          <w:sz w:val="24"/>
          <w:szCs w:val="24"/>
        </w:rPr>
      </w:pPr>
    </w:p>
    <w:p w14:paraId="5B1DBB6F" w14:textId="1EAC8910" w:rsidR="00E21E60" w:rsidRPr="00431AD2" w:rsidRDefault="00E21E60" w:rsidP="00E21E60">
      <w:pPr>
        <w:rPr>
          <w:rFonts w:asciiTheme="majorHAnsi" w:hAnsiTheme="majorHAnsi" w:cstheme="majorHAnsi"/>
          <w:sz w:val="24"/>
          <w:szCs w:val="24"/>
        </w:rPr>
      </w:pPr>
    </w:p>
    <w:p w14:paraId="5C12E854" w14:textId="77777777" w:rsidR="00E21E60" w:rsidRPr="00431AD2" w:rsidRDefault="00E21E60" w:rsidP="00E21E60">
      <w:pPr>
        <w:rPr>
          <w:rFonts w:asciiTheme="majorHAnsi" w:hAnsiTheme="majorHAnsi" w:cstheme="majorHAnsi"/>
          <w:sz w:val="24"/>
          <w:szCs w:val="24"/>
        </w:rPr>
      </w:pPr>
    </w:p>
    <w:p w14:paraId="0562F3B6" w14:textId="402C4B3C" w:rsidR="00E21E60" w:rsidRPr="00431AD2" w:rsidRDefault="00E21E60" w:rsidP="00E21E60">
      <w:pPr>
        <w:rPr>
          <w:rFonts w:asciiTheme="majorHAnsi" w:hAnsiTheme="majorHAnsi" w:cstheme="majorHAnsi"/>
          <w:sz w:val="24"/>
          <w:szCs w:val="24"/>
        </w:rPr>
      </w:pPr>
    </w:p>
    <w:p w14:paraId="7E4F0686" w14:textId="3BE51CFA" w:rsidR="00E21E60" w:rsidRPr="00431AD2" w:rsidRDefault="00E21E60" w:rsidP="00E21E60">
      <w:pPr>
        <w:rPr>
          <w:rFonts w:asciiTheme="majorHAnsi" w:hAnsiTheme="majorHAnsi" w:cstheme="majorHAnsi"/>
          <w:sz w:val="24"/>
          <w:szCs w:val="24"/>
        </w:rPr>
      </w:pPr>
    </w:p>
    <w:p w14:paraId="3FD149DF" w14:textId="5B0BD684" w:rsidR="00E21E60" w:rsidRPr="00431AD2" w:rsidRDefault="00E21E60" w:rsidP="00E21E60">
      <w:pPr>
        <w:rPr>
          <w:rFonts w:asciiTheme="majorHAnsi" w:hAnsiTheme="majorHAnsi" w:cstheme="majorHAnsi"/>
          <w:sz w:val="24"/>
          <w:szCs w:val="24"/>
        </w:rPr>
      </w:pPr>
    </w:p>
    <w:p w14:paraId="70316303" w14:textId="77777777" w:rsidR="00E21E60" w:rsidRPr="00431AD2" w:rsidRDefault="00E21E60" w:rsidP="00E21E60">
      <w:pPr>
        <w:rPr>
          <w:rFonts w:asciiTheme="majorHAnsi" w:hAnsiTheme="majorHAnsi" w:cstheme="majorHAnsi"/>
          <w:sz w:val="24"/>
          <w:szCs w:val="24"/>
        </w:rPr>
      </w:pPr>
    </w:p>
    <w:p w14:paraId="2A4211B4" w14:textId="113C14DA" w:rsidR="00C977EC" w:rsidRPr="00431AD2" w:rsidRDefault="00E21E60" w:rsidP="00C977EC">
      <w:pPr>
        <w:pStyle w:val="ListParagraph"/>
        <w:ind w:left="0"/>
        <w:rPr>
          <w:rFonts w:asciiTheme="majorHAnsi" w:hAnsiTheme="majorHAnsi" w:cstheme="majorHAnsi"/>
          <w:sz w:val="24"/>
          <w:szCs w:val="24"/>
        </w:rPr>
      </w:pPr>
      <w:r w:rsidRPr="00431AD2">
        <w:rPr>
          <w:rFonts w:asciiTheme="majorHAnsi" w:hAnsiTheme="majorHAnsi"/>
        </w:rPr>
        <w:t xml:space="preserve">(b) </w:t>
      </w:r>
      <w:r w:rsidR="00C977EC" w:rsidRPr="00431AD2">
        <w:rPr>
          <w:rFonts w:asciiTheme="majorHAnsi" w:hAnsiTheme="majorHAnsi"/>
        </w:rPr>
        <w:t xml:space="preserve">How many </w:t>
      </w:r>
      <w:proofErr w:type="gramStart"/>
      <w:r w:rsidR="00C977EC" w:rsidRPr="00431AD2">
        <w:rPr>
          <w:rFonts w:asciiTheme="majorHAnsi" w:hAnsiTheme="majorHAnsi"/>
        </w:rPr>
        <w:t>practice</w:t>
      </w:r>
      <w:proofErr w:type="gramEnd"/>
      <w:r w:rsidR="00C977EC" w:rsidRPr="00431AD2">
        <w:rPr>
          <w:rFonts w:asciiTheme="majorHAnsi" w:hAnsiTheme="majorHAnsi"/>
        </w:rPr>
        <w:t xml:space="preserve"> serves should Dr. Loveless hit so that his serve speed is exactly 125 mph?</w:t>
      </w:r>
    </w:p>
    <w:p w14:paraId="292AAEB2" w14:textId="657CADAA" w:rsidR="00E21E60" w:rsidRPr="00431AD2" w:rsidRDefault="00E21E60" w:rsidP="0007148A">
      <w:pPr>
        <w:rPr>
          <w:rFonts w:asciiTheme="majorHAnsi" w:hAnsiTheme="majorHAnsi" w:cstheme="majorHAnsi"/>
          <w:sz w:val="24"/>
          <w:szCs w:val="24"/>
        </w:rPr>
      </w:pPr>
    </w:p>
    <w:p w14:paraId="7B1F4C23" w14:textId="61AA431E" w:rsidR="00E21E60" w:rsidRPr="00431AD2" w:rsidRDefault="00E21E60" w:rsidP="0007148A">
      <w:pPr>
        <w:rPr>
          <w:rFonts w:asciiTheme="majorHAnsi" w:hAnsiTheme="majorHAnsi" w:cstheme="majorHAnsi"/>
          <w:sz w:val="24"/>
          <w:szCs w:val="24"/>
        </w:rPr>
      </w:pPr>
    </w:p>
    <w:p w14:paraId="5BDDB0EF" w14:textId="62D9B543" w:rsidR="00E21E60" w:rsidRPr="00431AD2" w:rsidRDefault="00E21E60" w:rsidP="0007148A">
      <w:pPr>
        <w:rPr>
          <w:rFonts w:asciiTheme="majorHAnsi" w:hAnsiTheme="majorHAnsi" w:cstheme="majorHAnsi"/>
          <w:sz w:val="24"/>
          <w:szCs w:val="24"/>
        </w:rPr>
      </w:pPr>
    </w:p>
    <w:p w14:paraId="550BAF85" w14:textId="77777777" w:rsidR="00E21E60" w:rsidRPr="00431AD2" w:rsidRDefault="00E21E60" w:rsidP="0007148A">
      <w:pPr>
        <w:rPr>
          <w:rFonts w:asciiTheme="majorHAnsi" w:hAnsiTheme="majorHAnsi" w:cstheme="majorHAnsi"/>
          <w:sz w:val="24"/>
          <w:szCs w:val="24"/>
        </w:rPr>
      </w:pPr>
    </w:p>
    <w:p w14:paraId="46BFBEF4" w14:textId="3069B0A4" w:rsidR="00E21E60" w:rsidRPr="00431AD2" w:rsidRDefault="00E21E60" w:rsidP="00E21E60">
      <w:pPr>
        <w:rPr>
          <w:rFonts w:asciiTheme="majorHAnsi" w:hAnsiTheme="majorHAnsi" w:cstheme="majorHAnsi"/>
          <w:sz w:val="24"/>
          <w:szCs w:val="24"/>
        </w:rPr>
      </w:pPr>
      <w:r w:rsidRPr="00431AD2">
        <w:rPr>
          <w:rFonts w:asciiTheme="majorHAnsi" w:hAnsiTheme="majorHAnsi" w:cstheme="majorHAnsi"/>
          <w:sz w:val="24"/>
          <w:szCs w:val="24"/>
        </w:rPr>
        <w:t xml:space="preserve">For </w:t>
      </w:r>
      <w:r w:rsidRPr="00431AD2">
        <w:rPr>
          <w:rFonts w:asciiTheme="majorHAnsi" w:hAnsiTheme="majorHAnsi" w:cstheme="majorHAnsi"/>
          <w:sz w:val="24"/>
          <w:szCs w:val="24"/>
        </w:rPr>
        <w:t xml:space="preserve">grading rubrics see: </w:t>
      </w:r>
      <w:hyperlink r:id="rId6" w:history="1">
        <w:r w:rsidRPr="00431AD2">
          <w:rPr>
            <w:rStyle w:val="Hyperlink"/>
            <w:rFonts w:asciiTheme="majorHAnsi" w:hAnsiTheme="majorHAnsi" w:cstheme="majorHAnsi"/>
            <w:sz w:val="24"/>
            <w:szCs w:val="24"/>
          </w:rPr>
          <w:t>https://sites.math.washington.edu/~m120/Win06/loveless/w06Math120e2v1Soln.pdf</w:t>
        </w:r>
      </w:hyperlink>
      <w:r w:rsidRPr="00431AD2">
        <w:rPr>
          <w:rFonts w:asciiTheme="majorHAnsi" w:hAnsiTheme="majorHAnsi" w:cstheme="majorHAnsi"/>
          <w:sz w:val="24"/>
          <w:szCs w:val="24"/>
        </w:rPr>
        <w:t xml:space="preserve"> </w:t>
      </w:r>
    </w:p>
    <w:p w14:paraId="1ED028A3" w14:textId="439859F4" w:rsidR="00E21E60" w:rsidRPr="00431AD2" w:rsidRDefault="00E21E60" w:rsidP="00E21E60">
      <w:pPr>
        <w:rPr>
          <w:rFonts w:asciiTheme="majorHAnsi" w:hAnsiTheme="majorHAnsi" w:cstheme="majorHAnsi"/>
          <w:sz w:val="24"/>
          <w:szCs w:val="24"/>
        </w:rPr>
      </w:pPr>
      <w:r w:rsidRPr="00431AD2">
        <w:rPr>
          <w:rFonts w:asciiTheme="majorHAnsi" w:hAnsiTheme="majorHAnsi" w:cstheme="majorHAnsi"/>
          <w:i/>
          <w:iCs/>
          <w:sz w:val="24"/>
          <w:szCs w:val="24"/>
        </w:rPr>
        <w:t xml:space="preserve">Personal Note: </w:t>
      </w:r>
      <w:r w:rsidRPr="00431AD2">
        <w:rPr>
          <w:rFonts w:asciiTheme="majorHAnsi" w:hAnsiTheme="majorHAnsi" w:cstheme="majorHAnsi"/>
          <w:i/>
          <w:iCs/>
          <w:sz w:val="24"/>
          <w:szCs w:val="24"/>
        </w:rPr>
        <w:t>Sadly, t</w:t>
      </w:r>
      <w:r w:rsidRPr="00431AD2">
        <w:rPr>
          <w:rFonts w:asciiTheme="majorHAnsi" w:hAnsiTheme="majorHAnsi" w:cstheme="majorHAnsi"/>
          <w:i/>
          <w:iCs/>
          <w:sz w:val="24"/>
          <w:szCs w:val="24"/>
        </w:rPr>
        <w:t>his problem is no longer accurate I am too old to hit 125 mph on my serve without my arm falling off.  I hit a good serve for an old guy, but I doubt it ever gets above 110 mph anymore</w:t>
      </w:r>
      <w:r w:rsidRPr="00431AD2">
        <w:rPr>
          <w:rFonts w:asciiTheme="majorHAnsi" w:hAnsiTheme="majorHAnsi" w:cstheme="majorHAnsi"/>
          <w:i/>
          <w:iCs/>
          <w:sz w:val="24"/>
          <w:szCs w:val="24"/>
        </w:rPr>
        <w:t xml:space="preserve"> (and that is being optimistic)</w:t>
      </w:r>
      <w:r w:rsidRPr="00431AD2">
        <w:rPr>
          <w:rFonts w:asciiTheme="majorHAnsi" w:hAnsiTheme="majorHAnsi" w:cstheme="majorHAnsi"/>
          <w:i/>
          <w:iCs/>
          <w:sz w:val="24"/>
          <w:szCs w:val="24"/>
        </w:rPr>
        <w:t>.</w:t>
      </w:r>
    </w:p>
    <w:p w14:paraId="4A3348E7" w14:textId="279CD6F3" w:rsidR="00E21E60" w:rsidRDefault="00E21E60" w:rsidP="00C977EC">
      <w:pPr>
        <w:pBdr>
          <w:bottom w:val="single" w:sz="6" w:space="1" w:color="auto"/>
        </w:pBdr>
        <w:rPr>
          <w:rFonts w:asciiTheme="majorHAnsi" w:hAnsiTheme="majorHAnsi" w:cstheme="majorHAnsi"/>
          <w:iCs/>
          <w:sz w:val="24"/>
          <w:szCs w:val="24"/>
        </w:rPr>
      </w:pPr>
      <w:r w:rsidRPr="00431AD2">
        <w:rPr>
          <w:rFonts w:asciiTheme="majorHAnsi" w:hAnsiTheme="majorHAnsi" w:cstheme="majorHAnsi"/>
          <w:b/>
          <w:iCs/>
          <w:sz w:val="24"/>
          <w:szCs w:val="24"/>
        </w:rPr>
        <w:lastRenderedPageBreak/>
        <w:t xml:space="preserve">Note: Please STOP now and ask your TA about the chapter 14 and chapter 15 homework.  That is the priority now.  BUT </w:t>
      </w:r>
      <w:r w:rsidRPr="00431AD2">
        <w:rPr>
          <w:rFonts w:asciiTheme="majorHAnsi" w:hAnsiTheme="majorHAnsi" w:cstheme="majorHAnsi"/>
          <w:iCs/>
          <w:sz w:val="24"/>
          <w:szCs w:val="24"/>
        </w:rPr>
        <w:t>some students told me they felt like they didn’t have enough practice problems going into exam 1, so I wanted to remedy that (at least for this topic) and give you lots and lots and lots of practice on the following pages and you can try these and look at the exam archive, cool?  Again</w:t>
      </w:r>
      <w:r w:rsidR="00431AD2">
        <w:rPr>
          <w:rFonts w:asciiTheme="majorHAnsi" w:hAnsiTheme="majorHAnsi" w:cstheme="majorHAnsi"/>
          <w:iCs/>
          <w:sz w:val="24"/>
          <w:szCs w:val="24"/>
        </w:rPr>
        <w:t>,</w:t>
      </w:r>
      <w:r w:rsidRPr="00431AD2">
        <w:rPr>
          <w:rFonts w:asciiTheme="majorHAnsi" w:hAnsiTheme="majorHAnsi" w:cstheme="majorHAnsi"/>
          <w:iCs/>
          <w:sz w:val="24"/>
          <w:szCs w:val="24"/>
        </w:rPr>
        <w:t xml:space="preserve"> the priority is to ask about homework now, but check these out later if you are still fuzzy on this topic.</w:t>
      </w:r>
      <w:r w:rsidR="00431AD2">
        <w:rPr>
          <w:rFonts w:asciiTheme="majorHAnsi" w:hAnsiTheme="majorHAnsi" w:cstheme="majorHAnsi"/>
          <w:iCs/>
          <w:sz w:val="24"/>
          <w:szCs w:val="24"/>
        </w:rPr>
        <w:t xml:space="preserve">  If you can do all these, then you will definitely do well on one the pages on the exam 2!</w:t>
      </w:r>
    </w:p>
    <w:p w14:paraId="7560E860" w14:textId="2C80A17B" w:rsidR="00C977EC" w:rsidRPr="00431AD2" w:rsidRDefault="00C977EC" w:rsidP="00C977EC">
      <w:pPr>
        <w:rPr>
          <w:rFonts w:asciiTheme="majorHAnsi" w:hAnsiTheme="majorHAnsi" w:cstheme="majorHAnsi"/>
          <w:i/>
          <w:iCs/>
          <w:sz w:val="24"/>
          <w:szCs w:val="24"/>
        </w:rPr>
      </w:pPr>
      <w:r w:rsidRPr="00431AD2">
        <w:rPr>
          <w:rFonts w:asciiTheme="majorHAnsi" w:hAnsiTheme="majorHAnsi" w:cstheme="majorHAnsi"/>
          <w:i/>
          <w:iCs/>
          <w:sz w:val="24"/>
          <w:szCs w:val="24"/>
        </w:rPr>
        <w:t>[F0</w:t>
      </w:r>
      <w:r w:rsidRPr="00431AD2">
        <w:rPr>
          <w:rFonts w:asciiTheme="majorHAnsi" w:hAnsiTheme="majorHAnsi" w:cstheme="majorHAnsi"/>
          <w:i/>
          <w:iCs/>
          <w:sz w:val="24"/>
          <w:szCs w:val="24"/>
        </w:rPr>
        <w:t>5</w:t>
      </w:r>
      <w:r w:rsidRPr="00431AD2">
        <w:rPr>
          <w:rFonts w:asciiTheme="majorHAnsi" w:hAnsiTheme="majorHAnsi" w:cstheme="majorHAnsi"/>
          <w:i/>
          <w:iCs/>
          <w:sz w:val="24"/>
          <w:szCs w:val="24"/>
        </w:rPr>
        <w:t xml:space="preserve"> Loveless Exam 2 Question]</w:t>
      </w:r>
    </w:p>
    <w:p w14:paraId="18678680" w14:textId="77777777" w:rsidR="00C977EC" w:rsidRPr="00431AD2" w:rsidRDefault="00C977EC" w:rsidP="0007148A">
      <w:pPr>
        <w:rPr>
          <w:rFonts w:asciiTheme="majorHAnsi" w:hAnsiTheme="majorHAnsi"/>
        </w:rPr>
      </w:pPr>
      <w:r w:rsidRPr="00431AD2">
        <w:rPr>
          <w:rFonts w:asciiTheme="majorHAnsi" w:hAnsiTheme="majorHAnsi"/>
        </w:rPr>
        <w:t xml:space="preserve">The fans of the local </w:t>
      </w:r>
      <w:proofErr w:type="spellStart"/>
      <w:r w:rsidRPr="00431AD2">
        <w:rPr>
          <w:rFonts w:asciiTheme="majorHAnsi" w:hAnsiTheme="majorHAnsi"/>
        </w:rPr>
        <w:t>Mudville</w:t>
      </w:r>
      <w:proofErr w:type="spellEnd"/>
      <w:r w:rsidRPr="00431AD2">
        <w:rPr>
          <w:rFonts w:asciiTheme="majorHAnsi" w:hAnsiTheme="majorHAnsi"/>
        </w:rPr>
        <w:t xml:space="preserve"> baseball team only seem to care about homeruns. </w:t>
      </w:r>
    </w:p>
    <w:p w14:paraId="3B112FA1" w14:textId="77777777" w:rsidR="00C977EC" w:rsidRPr="00431AD2" w:rsidRDefault="00C977EC" w:rsidP="00C977EC">
      <w:pPr>
        <w:pStyle w:val="ListParagraph"/>
        <w:numPr>
          <w:ilvl w:val="0"/>
          <w:numId w:val="11"/>
        </w:numPr>
        <w:rPr>
          <w:rFonts w:asciiTheme="majorHAnsi" w:hAnsiTheme="majorHAnsi" w:cstheme="majorHAnsi"/>
          <w:sz w:val="24"/>
          <w:szCs w:val="24"/>
        </w:rPr>
      </w:pPr>
      <w:r w:rsidRPr="00431AD2">
        <w:rPr>
          <w:rFonts w:asciiTheme="majorHAnsi" w:hAnsiTheme="majorHAnsi"/>
        </w:rPr>
        <w:t xml:space="preserve">When the team hits 50 homeruns in a season, the attendance is 6 million fans. </w:t>
      </w:r>
    </w:p>
    <w:p w14:paraId="125CE927" w14:textId="77777777" w:rsidR="00C977EC" w:rsidRPr="00431AD2" w:rsidRDefault="00C977EC" w:rsidP="00C977EC">
      <w:pPr>
        <w:pStyle w:val="ListParagraph"/>
        <w:numPr>
          <w:ilvl w:val="0"/>
          <w:numId w:val="11"/>
        </w:numPr>
        <w:rPr>
          <w:rFonts w:asciiTheme="majorHAnsi" w:hAnsiTheme="majorHAnsi" w:cstheme="majorHAnsi"/>
          <w:sz w:val="24"/>
          <w:szCs w:val="24"/>
        </w:rPr>
      </w:pPr>
      <w:r w:rsidRPr="00431AD2">
        <w:rPr>
          <w:rFonts w:asciiTheme="majorHAnsi" w:hAnsiTheme="majorHAnsi"/>
        </w:rPr>
        <w:t xml:space="preserve">When the team hits 100 homeruns in a season, the attendance is 13 million fans. </w:t>
      </w:r>
    </w:p>
    <w:p w14:paraId="5D65516C" w14:textId="621417FB" w:rsidR="00C977EC" w:rsidRPr="00431AD2" w:rsidRDefault="00C977EC" w:rsidP="00C977EC">
      <w:pPr>
        <w:pStyle w:val="ListParagraph"/>
        <w:numPr>
          <w:ilvl w:val="0"/>
          <w:numId w:val="11"/>
        </w:numPr>
        <w:rPr>
          <w:rFonts w:asciiTheme="majorHAnsi" w:hAnsiTheme="majorHAnsi" w:cstheme="majorHAnsi"/>
          <w:sz w:val="24"/>
          <w:szCs w:val="24"/>
        </w:rPr>
      </w:pPr>
      <w:r w:rsidRPr="00431AD2">
        <w:rPr>
          <w:rFonts w:asciiTheme="majorHAnsi" w:hAnsiTheme="majorHAnsi"/>
        </w:rPr>
        <w:t>The more homeruns the team hits, the closer</w:t>
      </w:r>
      <w:r w:rsidRPr="00431AD2">
        <w:rPr>
          <w:rFonts w:asciiTheme="majorHAnsi" w:hAnsiTheme="majorHAnsi"/>
        </w:rPr>
        <w:t xml:space="preserve"> and closer</w:t>
      </w:r>
      <w:r w:rsidRPr="00431AD2">
        <w:rPr>
          <w:rFonts w:asciiTheme="majorHAnsi" w:hAnsiTheme="majorHAnsi"/>
        </w:rPr>
        <w:t xml:space="preserve"> the attendance gets to 20 million fans. </w:t>
      </w:r>
    </w:p>
    <w:p w14:paraId="7B2CB212" w14:textId="77777777" w:rsidR="00C977EC" w:rsidRPr="00431AD2" w:rsidRDefault="00C977EC" w:rsidP="00C977EC">
      <w:pPr>
        <w:rPr>
          <w:rFonts w:asciiTheme="majorHAnsi" w:hAnsiTheme="majorHAnsi"/>
        </w:rPr>
      </w:pPr>
      <w:r w:rsidRPr="00431AD2">
        <w:rPr>
          <w:rFonts w:asciiTheme="majorHAnsi" w:hAnsiTheme="majorHAnsi"/>
        </w:rPr>
        <w:t xml:space="preserve">(a) Find the linear-to-linear model that gives attendance as a function of homeruns. </w:t>
      </w:r>
    </w:p>
    <w:p w14:paraId="471E3E88" w14:textId="77777777" w:rsidR="00C977EC" w:rsidRPr="00431AD2" w:rsidRDefault="00C977EC" w:rsidP="00C977EC">
      <w:pPr>
        <w:rPr>
          <w:rFonts w:asciiTheme="majorHAnsi" w:hAnsiTheme="majorHAnsi"/>
        </w:rPr>
      </w:pPr>
    </w:p>
    <w:p w14:paraId="4F3BF8E8" w14:textId="77777777" w:rsidR="00C977EC" w:rsidRPr="00431AD2" w:rsidRDefault="00C977EC" w:rsidP="00C977EC">
      <w:pPr>
        <w:rPr>
          <w:rFonts w:asciiTheme="majorHAnsi" w:hAnsiTheme="majorHAnsi"/>
        </w:rPr>
      </w:pPr>
    </w:p>
    <w:p w14:paraId="114491D5" w14:textId="77777777" w:rsidR="00C977EC" w:rsidRPr="00431AD2" w:rsidRDefault="00C977EC" w:rsidP="00C977EC">
      <w:pPr>
        <w:rPr>
          <w:rFonts w:asciiTheme="majorHAnsi" w:hAnsiTheme="majorHAnsi"/>
        </w:rPr>
      </w:pPr>
    </w:p>
    <w:p w14:paraId="79158712" w14:textId="77777777" w:rsidR="00C977EC" w:rsidRPr="00431AD2" w:rsidRDefault="00C977EC" w:rsidP="00C977EC">
      <w:pPr>
        <w:rPr>
          <w:rFonts w:asciiTheme="majorHAnsi" w:hAnsiTheme="majorHAnsi"/>
        </w:rPr>
      </w:pPr>
    </w:p>
    <w:p w14:paraId="70939988" w14:textId="16ABE223" w:rsidR="00C977EC" w:rsidRPr="00431AD2" w:rsidRDefault="00C977EC" w:rsidP="00C977EC">
      <w:pPr>
        <w:rPr>
          <w:rFonts w:asciiTheme="majorHAnsi" w:hAnsiTheme="majorHAnsi"/>
        </w:rPr>
      </w:pPr>
    </w:p>
    <w:p w14:paraId="5B0F175B" w14:textId="6CFFD233" w:rsidR="00C977EC" w:rsidRPr="00431AD2" w:rsidRDefault="00C977EC" w:rsidP="00C977EC">
      <w:pPr>
        <w:rPr>
          <w:rFonts w:asciiTheme="majorHAnsi" w:hAnsiTheme="majorHAnsi"/>
        </w:rPr>
      </w:pPr>
    </w:p>
    <w:p w14:paraId="2D2FEE0F" w14:textId="77777777" w:rsidR="00C977EC" w:rsidRPr="00431AD2" w:rsidRDefault="00C977EC" w:rsidP="00C977EC">
      <w:pPr>
        <w:rPr>
          <w:rFonts w:asciiTheme="majorHAnsi" w:hAnsiTheme="majorHAnsi"/>
        </w:rPr>
      </w:pPr>
    </w:p>
    <w:p w14:paraId="6AD94F24" w14:textId="22CC6EEC" w:rsidR="00C977EC" w:rsidRPr="00431AD2" w:rsidRDefault="00C977EC" w:rsidP="00C977EC">
      <w:pPr>
        <w:rPr>
          <w:rFonts w:asciiTheme="majorHAnsi" w:hAnsiTheme="majorHAnsi"/>
        </w:rPr>
      </w:pPr>
    </w:p>
    <w:p w14:paraId="17C8136D" w14:textId="719DFF35" w:rsidR="00C977EC" w:rsidRPr="00431AD2" w:rsidRDefault="00C977EC" w:rsidP="00C977EC">
      <w:pPr>
        <w:rPr>
          <w:rFonts w:asciiTheme="majorHAnsi" w:hAnsiTheme="majorHAnsi"/>
        </w:rPr>
      </w:pPr>
    </w:p>
    <w:p w14:paraId="55548073" w14:textId="25D0A0B5" w:rsidR="00C977EC" w:rsidRPr="00431AD2" w:rsidRDefault="00C977EC" w:rsidP="00C977EC">
      <w:pPr>
        <w:rPr>
          <w:rFonts w:asciiTheme="majorHAnsi" w:hAnsiTheme="majorHAnsi"/>
        </w:rPr>
      </w:pPr>
    </w:p>
    <w:p w14:paraId="4FB20CEE" w14:textId="7CA6E3BE" w:rsidR="00C977EC" w:rsidRPr="00431AD2" w:rsidRDefault="00C977EC" w:rsidP="00C977EC">
      <w:pPr>
        <w:rPr>
          <w:rFonts w:asciiTheme="majorHAnsi" w:hAnsiTheme="majorHAnsi"/>
        </w:rPr>
      </w:pPr>
    </w:p>
    <w:p w14:paraId="297BF5B2" w14:textId="138D894E" w:rsidR="00C977EC" w:rsidRPr="00431AD2" w:rsidRDefault="00C977EC" w:rsidP="00C977EC">
      <w:pPr>
        <w:rPr>
          <w:rFonts w:asciiTheme="majorHAnsi" w:hAnsiTheme="majorHAnsi"/>
        </w:rPr>
      </w:pPr>
    </w:p>
    <w:p w14:paraId="37D92E6F" w14:textId="77777777" w:rsidR="00C977EC" w:rsidRPr="00431AD2" w:rsidRDefault="00C977EC" w:rsidP="00C977EC">
      <w:pPr>
        <w:rPr>
          <w:rFonts w:asciiTheme="majorHAnsi" w:hAnsiTheme="majorHAnsi"/>
        </w:rPr>
      </w:pPr>
    </w:p>
    <w:p w14:paraId="666D2807" w14:textId="6975E4D9" w:rsidR="00C977EC" w:rsidRPr="00431AD2" w:rsidRDefault="00C977EC" w:rsidP="00C977EC">
      <w:pPr>
        <w:rPr>
          <w:rFonts w:asciiTheme="majorHAnsi" w:hAnsiTheme="majorHAnsi" w:cstheme="majorHAnsi"/>
          <w:sz w:val="24"/>
          <w:szCs w:val="24"/>
        </w:rPr>
      </w:pPr>
      <w:r w:rsidRPr="00431AD2">
        <w:rPr>
          <w:rFonts w:asciiTheme="majorHAnsi" w:hAnsiTheme="majorHAnsi"/>
        </w:rPr>
        <w:t>(b) Using your model, how many homeruns does the team have to hit to get exactly 18 million fans to attend?</w:t>
      </w:r>
    </w:p>
    <w:p w14:paraId="13B403CF" w14:textId="77777777" w:rsidR="00C977EC" w:rsidRPr="00431AD2" w:rsidRDefault="00C977EC" w:rsidP="0007148A">
      <w:pPr>
        <w:rPr>
          <w:rFonts w:asciiTheme="majorHAnsi" w:hAnsiTheme="majorHAnsi" w:cstheme="majorHAnsi"/>
          <w:sz w:val="24"/>
          <w:szCs w:val="24"/>
        </w:rPr>
      </w:pPr>
    </w:p>
    <w:p w14:paraId="145B0FE3" w14:textId="77777777" w:rsidR="00C977EC" w:rsidRPr="00431AD2" w:rsidRDefault="00C977EC" w:rsidP="0007148A">
      <w:pPr>
        <w:rPr>
          <w:rFonts w:asciiTheme="majorHAnsi" w:hAnsiTheme="majorHAnsi" w:cstheme="majorHAnsi"/>
          <w:sz w:val="24"/>
          <w:szCs w:val="24"/>
        </w:rPr>
      </w:pPr>
    </w:p>
    <w:p w14:paraId="248B7FA0" w14:textId="77777777" w:rsidR="00C977EC" w:rsidRPr="00431AD2" w:rsidRDefault="00C977EC" w:rsidP="0007148A">
      <w:pPr>
        <w:rPr>
          <w:rFonts w:asciiTheme="majorHAnsi" w:hAnsiTheme="majorHAnsi" w:cstheme="majorHAnsi"/>
          <w:sz w:val="24"/>
          <w:szCs w:val="24"/>
        </w:rPr>
      </w:pPr>
    </w:p>
    <w:p w14:paraId="7D0F4134" w14:textId="7409BA52" w:rsidR="00C977EC" w:rsidRPr="00431AD2" w:rsidRDefault="00431AD2" w:rsidP="0007148A">
      <w:pPr>
        <w:rPr>
          <w:rFonts w:asciiTheme="majorHAnsi" w:hAnsiTheme="majorHAnsi" w:cstheme="majorHAnsi"/>
          <w:i/>
          <w:sz w:val="24"/>
          <w:szCs w:val="24"/>
        </w:rPr>
      </w:pPr>
      <w:bookmarkStart w:id="0" w:name="_GoBack"/>
      <w:r w:rsidRPr="00431AD2">
        <w:rPr>
          <w:rFonts w:asciiTheme="majorHAnsi" w:hAnsiTheme="majorHAnsi" w:cstheme="majorHAnsi"/>
          <w:i/>
          <w:sz w:val="24"/>
          <w:szCs w:val="24"/>
        </w:rPr>
        <w:t>Full Solutions</w:t>
      </w:r>
      <w:r w:rsidR="00C977EC" w:rsidRPr="00431AD2">
        <w:rPr>
          <w:rFonts w:asciiTheme="majorHAnsi" w:hAnsiTheme="majorHAnsi" w:cstheme="majorHAnsi"/>
          <w:i/>
          <w:sz w:val="24"/>
          <w:szCs w:val="24"/>
        </w:rPr>
        <w:t>:</w:t>
      </w:r>
      <w:r w:rsidR="00C977EC" w:rsidRPr="00431AD2">
        <w:rPr>
          <w:rFonts w:asciiTheme="majorHAnsi" w:hAnsiTheme="majorHAnsi" w:cstheme="majorHAnsi"/>
          <w:i/>
          <w:sz w:val="24"/>
          <w:szCs w:val="24"/>
        </w:rPr>
        <w:t xml:space="preserve"> </w:t>
      </w:r>
      <w:hyperlink r:id="rId7" w:history="1">
        <w:r w:rsidR="00C977EC" w:rsidRPr="00431AD2">
          <w:rPr>
            <w:rStyle w:val="Hyperlink"/>
            <w:rFonts w:asciiTheme="majorHAnsi" w:hAnsiTheme="majorHAnsi" w:cstheme="majorHAnsi"/>
            <w:i/>
            <w:sz w:val="24"/>
            <w:szCs w:val="24"/>
          </w:rPr>
          <w:t>https://sites.math.washington.edu/~m120/Aut05/loveless/Math120Fall05e2v1Solutions.pdf</w:t>
        </w:r>
      </w:hyperlink>
    </w:p>
    <w:bookmarkEnd w:id="0"/>
    <w:p w14:paraId="1897FCFD" w14:textId="0C5F1B2F" w:rsidR="00431AD2" w:rsidRPr="00431AD2" w:rsidRDefault="00431AD2" w:rsidP="00431AD2">
      <w:pPr>
        <w:rPr>
          <w:rFonts w:asciiTheme="majorHAnsi" w:hAnsiTheme="majorHAnsi" w:cstheme="majorHAnsi"/>
          <w:i/>
          <w:iCs/>
          <w:sz w:val="24"/>
          <w:szCs w:val="24"/>
        </w:rPr>
      </w:pPr>
      <w:r w:rsidRPr="00431AD2">
        <w:rPr>
          <w:rFonts w:asciiTheme="majorHAnsi" w:hAnsiTheme="majorHAnsi" w:cstheme="majorHAnsi"/>
          <w:i/>
          <w:iCs/>
          <w:sz w:val="24"/>
          <w:szCs w:val="24"/>
        </w:rPr>
        <w:lastRenderedPageBreak/>
        <w:t>[</w:t>
      </w:r>
      <w:r w:rsidRPr="00431AD2">
        <w:rPr>
          <w:rFonts w:asciiTheme="majorHAnsi" w:hAnsiTheme="majorHAnsi" w:cstheme="majorHAnsi"/>
          <w:i/>
          <w:iCs/>
          <w:sz w:val="24"/>
          <w:szCs w:val="24"/>
        </w:rPr>
        <w:t>W1</w:t>
      </w:r>
      <w:r w:rsidRPr="00431AD2">
        <w:rPr>
          <w:rFonts w:asciiTheme="majorHAnsi" w:hAnsiTheme="majorHAnsi" w:cstheme="majorHAnsi"/>
          <w:i/>
          <w:iCs/>
          <w:sz w:val="24"/>
          <w:szCs w:val="24"/>
        </w:rPr>
        <w:t xml:space="preserve">5 </w:t>
      </w:r>
      <w:proofErr w:type="spellStart"/>
      <w:r w:rsidRPr="00431AD2">
        <w:rPr>
          <w:rFonts w:asciiTheme="majorHAnsi" w:hAnsiTheme="majorHAnsi" w:cstheme="majorHAnsi"/>
          <w:i/>
          <w:iCs/>
          <w:sz w:val="24"/>
          <w:szCs w:val="24"/>
        </w:rPr>
        <w:t>Ostroff</w:t>
      </w:r>
      <w:proofErr w:type="spellEnd"/>
      <w:r w:rsidRPr="00431AD2">
        <w:rPr>
          <w:rFonts w:asciiTheme="majorHAnsi" w:hAnsiTheme="majorHAnsi" w:cstheme="majorHAnsi"/>
          <w:i/>
          <w:iCs/>
          <w:sz w:val="24"/>
          <w:szCs w:val="24"/>
        </w:rPr>
        <w:t xml:space="preserve"> Exam 2 Question]</w:t>
      </w:r>
    </w:p>
    <w:p w14:paraId="74C38D5F" w14:textId="77777777" w:rsidR="00431AD2" w:rsidRPr="00431AD2" w:rsidRDefault="00E21E60" w:rsidP="0007148A">
      <w:pPr>
        <w:rPr>
          <w:rFonts w:asciiTheme="majorHAnsi" w:hAnsiTheme="majorHAnsi"/>
        </w:rPr>
      </w:pPr>
      <w:r w:rsidRPr="00431AD2">
        <w:rPr>
          <w:rFonts w:asciiTheme="majorHAnsi" w:hAnsiTheme="majorHAnsi"/>
        </w:rPr>
        <w:t xml:space="preserve">Rebecca is training to become a competitive eater. The time it takes her to eat a lobster is a linear-to-linear rational function of how long she spends practicing. </w:t>
      </w:r>
    </w:p>
    <w:p w14:paraId="215CEF0B" w14:textId="77777777" w:rsidR="00431AD2" w:rsidRPr="00431AD2" w:rsidRDefault="00E21E60" w:rsidP="00431AD2">
      <w:pPr>
        <w:pStyle w:val="ListParagraph"/>
        <w:numPr>
          <w:ilvl w:val="0"/>
          <w:numId w:val="13"/>
        </w:numPr>
        <w:rPr>
          <w:rFonts w:asciiTheme="majorHAnsi" w:hAnsiTheme="majorHAnsi" w:cstheme="majorHAnsi"/>
          <w:sz w:val="24"/>
          <w:szCs w:val="24"/>
        </w:rPr>
      </w:pPr>
      <w:r w:rsidRPr="00431AD2">
        <w:rPr>
          <w:rFonts w:asciiTheme="majorHAnsi" w:hAnsiTheme="majorHAnsi"/>
        </w:rPr>
        <w:t xml:space="preserve">Without any practice, she can eat a lobster in 8 minutes. </w:t>
      </w:r>
    </w:p>
    <w:p w14:paraId="32E70DBF" w14:textId="77777777" w:rsidR="00431AD2" w:rsidRPr="00431AD2" w:rsidRDefault="00E21E60" w:rsidP="00431AD2">
      <w:pPr>
        <w:pStyle w:val="ListParagraph"/>
        <w:numPr>
          <w:ilvl w:val="0"/>
          <w:numId w:val="13"/>
        </w:numPr>
        <w:rPr>
          <w:rFonts w:asciiTheme="majorHAnsi" w:hAnsiTheme="majorHAnsi" w:cstheme="majorHAnsi"/>
          <w:sz w:val="24"/>
          <w:szCs w:val="24"/>
        </w:rPr>
      </w:pPr>
      <w:r w:rsidRPr="00431AD2">
        <w:rPr>
          <w:rFonts w:asciiTheme="majorHAnsi" w:hAnsiTheme="majorHAnsi"/>
        </w:rPr>
        <w:t xml:space="preserve">If she practices for three weeks, she can finish it in 5 minutes and 6 seconds. </w:t>
      </w:r>
    </w:p>
    <w:p w14:paraId="5F38B716" w14:textId="77777777" w:rsidR="00431AD2" w:rsidRPr="00431AD2" w:rsidRDefault="00E21E60" w:rsidP="00431AD2">
      <w:pPr>
        <w:pStyle w:val="ListParagraph"/>
        <w:numPr>
          <w:ilvl w:val="0"/>
          <w:numId w:val="13"/>
        </w:numPr>
        <w:rPr>
          <w:rFonts w:asciiTheme="majorHAnsi" w:hAnsiTheme="majorHAnsi" w:cstheme="majorHAnsi"/>
          <w:sz w:val="24"/>
          <w:szCs w:val="24"/>
        </w:rPr>
      </w:pPr>
      <w:r w:rsidRPr="00431AD2">
        <w:rPr>
          <w:rFonts w:asciiTheme="majorHAnsi" w:hAnsiTheme="majorHAnsi"/>
        </w:rPr>
        <w:t xml:space="preserve">If she practices for fifteen weeks, she can finish it in 3 minutes and 10 seconds. </w:t>
      </w:r>
    </w:p>
    <w:p w14:paraId="5E1BAB39" w14:textId="4E212864" w:rsidR="00E21E60" w:rsidRPr="00431AD2" w:rsidRDefault="00E21E60" w:rsidP="00431AD2">
      <w:pPr>
        <w:rPr>
          <w:rFonts w:asciiTheme="majorHAnsi" w:hAnsiTheme="majorHAnsi"/>
        </w:rPr>
      </w:pPr>
      <w:r w:rsidRPr="00431AD2">
        <w:rPr>
          <w:rFonts w:asciiTheme="majorHAnsi" w:hAnsiTheme="majorHAnsi"/>
        </w:rPr>
        <w:t>How long should she practice in order to finish it in 2 minutes and 30 seconds?</w:t>
      </w:r>
    </w:p>
    <w:p w14:paraId="69175AF1" w14:textId="4008CEDB" w:rsidR="00431AD2" w:rsidRPr="00431AD2" w:rsidRDefault="00431AD2" w:rsidP="00431AD2">
      <w:pPr>
        <w:rPr>
          <w:rFonts w:asciiTheme="majorHAnsi" w:hAnsiTheme="majorHAnsi" w:cstheme="majorHAnsi"/>
          <w:sz w:val="24"/>
          <w:szCs w:val="24"/>
        </w:rPr>
      </w:pPr>
    </w:p>
    <w:p w14:paraId="2CF47257" w14:textId="38D331B9" w:rsidR="00431AD2" w:rsidRPr="00431AD2" w:rsidRDefault="00431AD2" w:rsidP="00431AD2">
      <w:pPr>
        <w:rPr>
          <w:rFonts w:asciiTheme="majorHAnsi" w:hAnsiTheme="majorHAnsi" w:cstheme="majorHAnsi"/>
          <w:sz w:val="24"/>
          <w:szCs w:val="24"/>
        </w:rPr>
      </w:pPr>
    </w:p>
    <w:p w14:paraId="19274FF0" w14:textId="143279D7" w:rsidR="00431AD2" w:rsidRPr="00431AD2" w:rsidRDefault="00431AD2" w:rsidP="00431AD2">
      <w:pPr>
        <w:rPr>
          <w:rFonts w:asciiTheme="majorHAnsi" w:hAnsiTheme="majorHAnsi" w:cstheme="majorHAnsi"/>
          <w:sz w:val="24"/>
          <w:szCs w:val="24"/>
        </w:rPr>
      </w:pPr>
    </w:p>
    <w:p w14:paraId="6F78E3CD" w14:textId="0BC8203E" w:rsidR="00431AD2" w:rsidRPr="00431AD2" w:rsidRDefault="00431AD2" w:rsidP="00431AD2">
      <w:pPr>
        <w:rPr>
          <w:rFonts w:asciiTheme="majorHAnsi" w:hAnsiTheme="majorHAnsi" w:cstheme="majorHAnsi"/>
          <w:sz w:val="24"/>
          <w:szCs w:val="24"/>
        </w:rPr>
      </w:pPr>
    </w:p>
    <w:p w14:paraId="1789AC3D" w14:textId="17A15F1A" w:rsidR="00431AD2" w:rsidRPr="00431AD2" w:rsidRDefault="00431AD2" w:rsidP="00431AD2">
      <w:pPr>
        <w:rPr>
          <w:rFonts w:asciiTheme="majorHAnsi" w:hAnsiTheme="majorHAnsi" w:cstheme="majorHAnsi"/>
          <w:sz w:val="24"/>
          <w:szCs w:val="24"/>
        </w:rPr>
      </w:pPr>
    </w:p>
    <w:p w14:paraId="24CA321A" w14:textId="7BF0D81F" w:rsidR="00431AD2" w:rsidRPr="00431AD2" w:rsidRDefault="00431AD2" w:rsidP="00431AD2">
      <w:pPr>
        <w:rPr>
          <w:rFonts w:asciiTheme="majorHAnsi" w:hAnsiTheme="majorHAnsi" w:cstheme="majorHAnsi"/>
          <w:sz w:val="24"/>
          <w:szCs w:val="24"/>
        </w:rPr>
      </w:pPr>
    </w:p>
    <w:p w14:paraId="61A024CE" w14:textId="57B0E34D" w:rsidR="00431AD2" w:rsidRPr="00431AD2" w:rsidRDefault="00431AD2" w:rsidP="00431AD2">
      <w:pPr>
        <w:rPr>
          <w:rFonts w:asciiTheme="majorHAnsi" w:hAnsiTheme="majorHAnsi" w:cstheme="majorHAnsi"/>
          <w:sz w:val="24"/>
          <w:szCs w:val="24"/>
        </w:rPr>
      </w:pPr>
    </w:p>
    <w:p w14:paraId="380CF377" w14:textId="63E4E4AF" w:rsidR="00431AD2" w:rsidRPr="00431AD2" w:rsidRDefault="00431AD2" w:rsidP="00431AD2">
      <w:pPr>
        <w:rPr>
          <w:rFonts w:asciiTheme="majorHAnsi" w:hAnsiTheme="majorHAnsi" w:cstheme="majorHAnsi"/>
          <w:sz w:val="24"/>
          <w:szCs w:val="24"/>
        </w:rPr>
      </w:pPr>
    </w:p>
    <w:p w14:paraId="5F260037" w14:textId="4FE3145F" w:rsidR="00431AD2" w:rsidRPr="00431AD2" w:rsidRDefault="00431AD2" w:rsidP="00431AD2">
      <w:pPr>
        <w:rPr>
          <w:rFonts w:asciiTheme="majorHAnsi" w:hAnsiTheme="majorHAnsi" w:cstheme="majorHAnsi"/>
          <w:sz w:val="24"/>
          <w:szCs w:val="24"/>
        </w:rPr>
      </w:pPr>
    </w:p>
    <w:p w14:paraId="55916AE9" w14:textId="46BF43C9" w:rsidR="00431AD2" w:rsidRPr="00431AD2" w:rsidRDefault="00431AD2" w:rsidP="00431AD2">
      <w:pPr>
        <w:rPr>
          <w:rFonts w:asciiTheme="majorHAnsi" w:hAnsiTheme="majorHAnsi" w:cstheme="majorHAnsi"/>
          <w:sz w:val="24"/>
          <w:szCs w:val="24"/>
        </w:rPr>
      </w:pPr>
    </w:p>
    <w:p w14:paraId="32985960" w14:textId="19A98C2C" w:rsidR="00431AD2" w:rsidRPr="00431AD2" w:rsidRDefault="00431AD2" w:rsidP="00431AD2">
      <w:pPr>
        <w:rPr>
          <w:rFonts w:asciiTheme="majorHAnsi" w:hAnsiTheme="majorHAnsi" w:cstheme="majorHAnsi"/>
          <w:sz w:val="24"/>
          <w:szCs w:val="24"/>
        </w:rPr>
      </w:pPr>
    </w:p>
    <w:p w14:paraId="187334BA" w14:textId="16BA74A7" w:rsidR="00431AD2" w:rsidRPr="00431AD2" w:rsidRDefault="00431AD2" w:rsidP="00431AD2">
      <w:pPr>
        <w:rPr>
          <w:rFonts w:asciiTheme="majorHAnsi" w:hAnsiTheme="majorHAnsi" w:cstheme="majorHAnsi"/>
          <w:sz w:val="24"/>
          <w:szCs w:val="24"/>
        </w:rPr>
      </w:pPr>
    </w:p>
    <w:p w14:paraId="0A19DD2C" w14:textId="1D46A4CC" w:rsidR="00431AD2" w:rsidRPr="00431AD2" w:rsidRDefault="00431AD2" w:rsidP="00431AD2">
      <w:pPr>
        <w:rPr>
          <w:rFonts w:asciiTheme="majorHAnsi" w:hAnsiTheme="majorHAnsi" w:cstheme="majorHAnsi"/>
          <w:sz w:val="24"/>
          <w:szCs w:val="24"/>
        </w:rPr>
      </w:pPr>
    </w:p>
    <w:p w14:paraId="3A2CE859" w14:textId="59A5D3E9" w:rsidR="00431AD2" w:rsidRPr="00431AD2" w:rsidRDefault="00431AD2" w:rsidP="00431AD2">
      <w:pPr>
        <w:rPr>
          <w:rFonts w:asciiTheme="majorHAnsi" w:hAnsiTheme="majorHAnsi" w:cstheme="majorHAnsi"/>
          <w:sz w:val="24"/>
          <w:szCs w:val="24"/>
        </w:rPr>
      </w:pPr>
    </w:p>
    <w:p w14:paraId="49BF73E0" w14:textId="50CD373C" w:rsidR="00431AD2" w:rsidRPr="00431AD2" w:rsidRDefault="00431AD2" w:rsidP="00431AD2">
      <w:pPr>
        <w:rPr>
          <w:rFonts w:asciiTheme="majorHAnsi" w:hAnsiTheme="majorHAnsi" w:cstheme="majorHAnsi"/>
          <w:sz w:val="24"/>
          <w:szCs w:val="24"/>
        </w:rPr>
      </w:pPr>
    </w:p>
    <w:p w14:paraId="6BCCD0FC" w14:textId="2B7A4BBC" w:rsidR="00431AD2" w:rsidRPr="00431AD2" w:rsidRDefault="00431AD2" w:rsidP="00431AD2">
      <w:pPr>
        <w:rPr>
          <w:rFonts w:asciiTheme="majorHAnsi" w:hAnsiTheme="majorHAnsi" w:cstheme="majorHAnsi"/>
          <w:sz w:val="24"/>
          <w:szCs w:val="24"/>
        </w:rPr>
      </w:pPr>
    </w:p>
    <w:p w14:paraId="0DB82C43" w14:textId="46EEF89A" w:rsidR="00431AD2" w:rsidRDefault="00431AD2" w:rsidP="00431AD2">
      <w:pPr>
        <w:rPr>
          <w:rFonts w:asciiTheme="majorHAnsi" w:hAnsiTheme="majorHAnsi" w:cstheme="majorHAnsi"/>
          <w:sz w:val="24"/>
          <w:szCs w:val="24"/>
        </w:rPr>
      </w:pPr>
    </w:p>
    <w:p w14:paraId="58C3FAFE" w14:textId="2F37AD79" w:rsidR="00431AD2" w:rsidRDefault="00431AD2" w:rsidP="00431AD2">
      <w:pPr>
        <w:rPr>
          <w:rFonts w:asciiTheme="majorHAnsi" w:hAnsiTheme="majorHAnsi" w:cstheme="majorHAnsi"/>
          <w:sz w:val="24"/>
          <w:szCs w:val="24"/>
        </w:rPr>
      </w:pPr>
    </w:p>
    <w:p w14:paraId="0606B5DB" w14:textId="77777777" w:rsidR="00431AD2" w:rsidRPr="00431AD2" w:rsidRDefault="00431AD2" w:rsidP="00431AD2">
      <w:pPr>
        <w:rPr>
          <w:rFonts w:asciiTheme="majorHAnsi" w:hAnsiTheme="majorHAnsi" w:cstheme="majorHAnsi"/>
          <w:sz w:val="24"/>
          <w:szCs w:val="24"/>
        </w:rPr>
      </w:pPr>
    </w:p>
    <w:p w14:paraId="719081A3" w14:textId="77777777" w:rsidR="00431AD2" w:rsidRDefault="00431AD2" w:rsidP="00431AD2">
      <w:pPr>
        <w:rPr>
          <w:rFonts w:asciiTheme="majorHAnsi" w:hAnsiTheme="majorHAnsi" w:cstheme="majorHAnsi"/>
          <w:sz w:val="24"/>
          <w:szCs w:val="24"/>
        </w:rPr>
      </w:pPr>
    </w:p>
    <w:p w14:paraId="520307DA" w14:textId="0B434841" w:rsidR="00431AD2" w:rsidRPr="00431AD2" w:rsidRDefault="00431AD2" w:rsidP="00431AD2">
      <w:pPr>
        <w:rPr>
          <w:rFonts w:asciiTheme="majorHAnsi" w:hAnsiTheme="majorHAnsi" w:cstheme="majorHAnsi"/>
        </w:rPr>
      </w:pPr>
      <w:r w:rsidRPr="00431AD2">
        <w:rPr>
          <w:rFonts w:asciiTheme="majorHAnsi" w:hAnsiTheme="majorHAnsi" w:cstheme="majorHAnsi"/>
        </w:rPr>
        <w:t>F</w:t>
      </w:r>
      <w:r w:rsidRPr="00431AD2">
        <w:rPr>
          <w:rFonts w:asciiTheme="majorHAnsi" w:hAnsiTheme="majorHAnsi" w:cstheme="majorHAnsi"/>
        </w:rPr>
        <w:t>ull solutions</w:t>
      </w:r>
      <w:r w:rsidRPr="00431AD2">
        <w:rPr>
          <w:rFonts w:asciiTheme="majorHAnsi" w:hAnsiTheme="majorHAnsi" w:cstheme="majorHAnsi"/>
        </w:rPr>
        <w:t xml:space="preserve">: </w:t>
      </w:r>
      <w:hyperlink r:id="rId8" w:history="1">
        <w:r w:rsidRPr="00431AD2">
          <w:rPr>
            <w:rStyle w:val="Hyperlink"/>
            <w:rFonts w:asciiTheme="majorHAnsi" w:hAnsiTheme="majorHAnsi" w:cstheme="majorHAnsi"/>
          </w:rPr>
          <w:t>https://sites.math.washington.edu/~m120/Win15/ostroff/midterm02/Math120Win15Ex2Sols.pdf</w:t>
        </w:r>
      </w:hyperlink>
    </w:p>
    <w:p w14:paraId="57892498" w14:textId="77777777" w:rsidR="00431AD2" w:rsidRDefault="00431AD2" w:rsidP="00431AD2">
      <w:pPr>
        <w:rPr>
          <w:rFonts w:asciiTheme="majorHAnsi" w:hAnsiTheme="majorHAnsi" w:cstheme="majorHAnsi"/>
          <w:i/>
          <w:iCs/>
          <w:sz w:val="24"/>
          <w:szCs w:val="24"/>
        </w:rPr>
      </w:pPr>
      <w:r w:rsidRPr="00431AD2">
        <w:rPr>
          <w:rFonts w:asciiTheme="majorHAnsi" w:hAnsiTheme="majorHAnsi" w:cstheme="majorHAnsi"/>
          <w:i/>
          <w:iCs/>
          <w:sz w:val="24"/>
          <w:szCs w:val="24"/>
        </w:rPr>
        <w:lastRenderedPageBreak/>
        <w:t>[W1</w:t>
      </w:r>
      <w:r>
        <w:rPr>
          <w:rFonts w:asciiTheme="majorHAnsi" w:hAnsiTheme="majorHAnsi" w:cstheme="majorHAnsi"/>
          <w:i/>
          <w:iCs/>
          <w:sz w:val="24"/>
          <w:szCs w:val="24"/>
        </w:rPr>
        <w:t>6</w:t>
      </w:r>
      <w:r w:rsidRPr="00431AD2">
        <w:rPr>
          <w:rFonts w:asciiTheme="majorHAnsi" w:hAnsiTheme="majorHAnsi" w:cstheme="majorHAnsi"/>
          <w:i/>
          <w:iCs/>
          <w:sz w:val="24"/>
          <w:szCs w:val="24"/>
        </w:rPr>
        <w:t xml:space="preserve"> </w:t>
      </w:r>
      <w:proofErr w:type="spellStart"/>
      <w:r w:rsidRPr="00431AD2">
        <w:rPr>
          <w:rFonts w:asciiTheme="majorHAnsi" w:hAnsiTheme="majorHAnsi" w:cstheme="majorHAnsi"/>
          <w:i/>
          <w:iCs/>
          <w:sz w:val="24"/>
          <w:szCs w:val="24"/>
        </w:rPr>
        <w:t>Ostroff</w:t>
      </w:r>
      <w:proofErr w:type="spellEnd"/>
      <w:r w:rsidRPr="00431AD2">
        <w:rPr>
          <w:rFonts w:asciiTheme="majorHAnsi" w:hAnsiTheme="majorHAnsi" w:cstheme="majorHAnsi"/>
          <w:i/>
          <w:iCs/>
          <w:sz w:val="24"/>
          <w:szCs w:val="24"/>
        </w:rPr>
        <w:t xml:space="preserve"> Exam 2 Question]</w:t>
      </w:r>
    </w:p>
    <w:p w14:paraId="5A24EA8C" w14:textId="4855AAF9" w:rsidR="00431AD2" w:rsidRDefault="00431AD2" w:rsidP="00431AD2">
      <w:r>
        <w:rPr>
          <w:rFonts w:asciiTheme="majorHAnsi" w:hAnsiTheme="majorHAnsi" w:cstheme="majorHAnsi"/>
        </w:rPr>
        <w:t xml:space="preserve">The function </w:t>
      </w:r>
      <m:oMath>
        <m:r>
          <w:rPr>
            <w:rFonts w:ascii="Cambria Math" w:hAnsi="Cambria Math" w:cstheme="majorHAnsi"/>
          </w:rPr>
          <m:t>y=</m:t>
        </m:r>
        <m:r>
          <w:rPr>
            <w:rFonts w:ascii="Cambria Math" w:hAnsi="Cambria Math"/>
          </w:rPr>
          <m:t>f(x)</m:t>
        </m:r>
      </m:oMath>
      <w:r>
        <w:t xml:space="preserve"> is a linear-to-linear rational function such that the curve passes through the points </w:t>
      </w:r>
      <m:oMath>
        <m:r>
          <w:rPr>
            <w:rFonts w:ascii="Cambria Math" w:hAnsi="Cambria Math"/>
          </w:rPr>
          <m:t>(1,-9)</m:t>
        </m:r>
      </m:oMath>
      <w:r>
        <w:t xml:space="preserve">, </w:t>
      </w:r>
      <m:oMath>
        <m:r>
          <w:rPr>
            <w:rFonts w:ascii="Cambria Math" w:hAnsi="Cambria Math"/>
          </w:rPr>
          <m:t>(10,60)</m:t>
        </m:r>
      </m:oMath>
      <w:r>
        <w:t xml:space="preserve"> and has the vertical asymptote </w:t>
      </w:r>
      <m:oMath>
        <m:r>
          <w:rPr>
            <w:rFonts w:ascii="Cambria Math" w:hAnsi="Cambria Math"/>
          </w:rPr>
          <m:t>x = 7</m:t>
        </m:r>
      </m:oMath>
      <w:r>
        <w:t>.</w:t>
      </w:r>
    </w:p>
    <w:p w14:paraId="198CF836" w14:textId="2A3C90CB" w:rsidR="00431AD2" w:rsidRPr="00431AD2" w:rsidRDefault="00431AD2" w:rsidP="00431AD2">
      <w:pPr>
        <w:pStyle w:val="ListParagraph"/>
        <w:numPr>
          <w:ilvl w:val="0"/>
          <w:numId w:val="14"/>
        </w:numPr>
        <w:rPr>
          <w:rFonts w:asciiTheme="majorHAnsi" w:hAnsiTheme="majorHAnsi" w:cstheme="majorHAnsi"/>
          <w:iCs/>
          <w:sz w:val="24"/>
          <w:szCs w:val="24"/>
        </w:rPr>
      </w:pPr>
      <w:r>
        <w:rPr>
          <w:rFonts w:asciiTheme="majorHAnsi" w:hAnsiTheme="majorHAnsi" w:cstheme="majorHAnsi"/>
          <w:iCs/>
          <w:sz w:val="24"/>
          <w:szCs w:val="24"/>
        </w:rPr>
        <w:t xml:space="preserve">Find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oMath>
    </w:p>
    <w:p w14:paraId="708B9030" w14:textId="415B0762" w:rsidR="00431AD2" w:rsidRDefault="00431AD2" w:rsidP="00431AD2">
      <w:pPr>
        <w:rPr>
          <w:rFonts w:asciiTheme="majorHAnsi" w:hAnsiTheme="majorHAnsi" w:cstheme="majorHAnsi"/>
          <w:iCs/>
          <w:sz w:val="24"/>
          <w:szCs w:val="24"/>
        </w:rPr>
      </w:pPr>
    </w:p>
    <w:p w14:paraId="5C3709F3" w14:textId="468596D4" w:rsidR="00431AD2" w:rsidRDefault="00431AD2" w:rsidP="00431AD2">
      <w:pPr>
        <w:rPr>
          <w:rFonts w:asciiTheme="majorHAnsi" w:hAnsiTheme="majorHAnsi" w:cstheme="majorHAnsi"/>
          <w:iCs/>
          <w:sz w:val="24"/>
          <w:szCs w:val="24"/>
        </w:rPr>
      </w:pPr>
    </w:p>
    <w:p w14:paraId="0DF81DE8" w14:textId="51761823" w:rsidR="00431AD2" w:rsidRDefault="00431AD2" w:rsidP="00431AD2">
      <w:pPr>
        <w:rPr>
          <w:rFonts w:asciiTheme="majorHAnsi" w:hAnsiTheme="majorHAnsi" w:cstheme="majorHAnsi"/>
          <w:iCs/>
          <w:sz w:val="24"/>
          <w:szCs w:val="24"/>
        </w:rPr>
      </w:pPr>
    </w:p>
    <w:p w14:paraId="3A88D20E" w14:textId="2DEF26AC" w:rsidR="00431AD2" w:rsidRDefault="00431AD2" w:rsidP="00431AD2">
      <w:pPr>
        <w:rPr>
          <w:rFonts w:asciiTheme="majorHAnsi" w:hAnsiTheme="majorHAnsi" w:cstheme="majorHAnsi"/>
          <w:iCs/>
          <w:sz w:val="24"/>
          <w:szCs w:val="24"/>
        </w:rPr>
      </w:pPr>
    </w:p>
    <w:p w14:paraId="4AAB682E" w14:textId="77777777" w:rsidR="00431AD2" w:rsidRDefault="00431AD2" w:rsidP="00431AD2">
      <w:pPr>
        <w:rPr>
          <w:rFonts w:asciiTheme="majorHAnsi" w:hAnsiTheme="majorHAnsi" w:cstheme="majorHAnsi"/>
          <w:iCs/>
          <w:sz w:val="24"/>
          <w:szCs w:val="24"/>
        </w:rPr>
      </w:pPr>
    </w:p>
    <w:p w14:paraId="512FAE4B" w14:textId="41984A7E" w:rsidR="00431AD2" w:rsidRPr="00431AD2" w:rsidRDefault="00431AD2" w:rsidP="00431AD2">
      <w:pPr>
        <w:pStyle w:val="ListParagraph"/>
        <w:numPr>
          <w:ilvl w:val="0"/>
          <w:numId w:val="14"/>
        </w:numPr>
        <w:rPr>
          <w:rFonts w:asciiTheme="majorHAnsi" w:hAnsiTheme="majorHAnsi" w:cstheme="majorHAnsi"/>
          <w:iCs/>
          <w:sz w:val="24"/>
          <w:szCs w:val="24"/>
        </w:rPr>
      </w:pPr>
      <w:r>
        <w:rPr>
          <w:rFonts w:asciiTheme="majorHAnsi" w:hAnsiTheme="majorHAnsi" w:cstheme="majorHAnsi"/>
          <w:iCs/>
          <w:sz w:val="24"/>
          <w:szCs w:val="24"/>
        </w:rPr>
        <w:t>Find the inverse of the function</w:t>
      </w:r>
      <m:oMath>
        <m:sSup>
          <m:sSupPr>
            <m:ctrlPr>
              <w:rPr>
                <w:rFonts w:ascii="Cambria Math" w:hAnsi="Cambria Math" w:cstheme="majorHAnsi"/>
                <w:i/>
                <w:iCs/>
                <w:sz w:val="24"/>
                <w:szCs w:val="24"/>
              </w:rPr>
            </m:ctrlPr>
          </m:sSupPr>
          <m:e>
            <m:r>
              <w:rPr>
                <w:rFonts w:ascii="Cambria Math" w:hAnsi="Cambria Math" w:cstheme="majorHAnsi"/>
                <w:sz w:val="24"/>
                <w:szCs w:val="24"/>
              </w:rPr>
              <m:t>f</m:t>
            </m:r>
          </m:e>
          <m:sup>
            <m:r>
              <w:rPr>
                <w:rFonts w:ascii="Cambria Math" w:hAnsi="Cambria Math" w:cstheme="majorHAnsi"/>
                <w:sz w:val="24"/>
                <w:szCs w:val="24"/>
              </w:rPr>
              <m:t>-1</m:t>
            </m:r>
          </m:sup>
        </m:sSup>
        <m:r>
          <w:rPr>
            <w:rFonts w:ascii="Cambria Math" w:hAnsi="Cambria Math" w:cstheme="majorHAnsi"/>
            <w:sz w:val="24"/>
            <w:szCs w:val="24"/>
          </w:rPr>
          <m:t xml:space="preserve">(x). </m:t>
        </m:r>
      </m:oMath>
    </w:p>
    <w:p w14:paraId="7D3C31BB" w14:textId="77777777" w:rsidR="00431AD2" w:rsidRDefault="00431AD2" w:rsidP="00431AD2"/>
    <w:p w14:paraId="14E40653" w14:textId="7DAE8A97" w:rsidR="00431AD2" w:rsidRDefault="00431AD2" w:rsidP="00431AD2">
      <w:pPr>
        <w:rPr>
          <w:rFonts w:asciiTheme="majorHAnsi" w:hAnsiTheme="majorHAnsi" w:cstheme="majorHAnsi"/>
          <w:sz w:val="24"/>
          <w:szCs w:val="24"/>
        </w:rPr>
      </w:pPr>
    </w:p>
    <w:p w14:paraId="2C07C934" w14:textId="41BE9D97" w:rsidR="00431AD2" w:rsidRDefault="00431AD2" w:rsidP="00431AD2">
      <w:pPr>
        <w:rPr>
          <w:rFonts w:asciiTheme="majorHAnsi" w:hAnsiTheme="majorHAnsi" w:cstheme="majorHAnsi"/>
          <w:sz w:val="24"/>
          <w:szCs w:val="24"/>
        </w:rPr>
      </w:pPr>
    </w:p>
    <w:p w14:paraId="48B0918E" w14:textId="38CCDD69" w:rsidR="00431AD2" w:rsidRDefault="00431AD2" w:rsidP="00431AD2">
      <w:pPr>
        <w:rPr>
          <w:rFonts w:asciiTheme="majorHAnsi" w:hAnsiTheme="majorHAnsi" w:cstheme="majorHAnsi"/>
          <w:sz w:val="24"/>
          <w:szCs w:val="24"/>
        </w:rPr>
      </w:pPr>
    </w:p>
    <w:p w14:paraId="2656E368" w14:textId="6E5ED396" w:rsidR="00431AD2" w:rsidRDefault="00431AD2" w:rsidP="00431AD2">
      <w:pPr>
        <w:rPr>
          <w:rFonts w:asciiTheme="majorHAnsi" w:hAnsiTheme="majorHAnsi" w:cstheme="majorHAnsi"/>
          <w:sz w:val="24"/>
          <w:szCs w:val="24"/>
        </w:rPr>
      </w:pPr>
    </w:p>
    <w:p w14:paraId="46E81448" w14:textId="505EF27C" w:rsidR="00431AD2" w:rsidRDefault="00431AD2" w:rsidP="00431AD2">
      <w:pPr>
        <w:rPr>
          <w:rFonts w:asciiTheme="majorHAnsi" w:hAnsiTheme="majorHAnsi" w:cstheme="majorHAnsi"/>
          <w:sz w:val="24"/>
          <w:szCs w:val="24"/>
        </w:rPr>
      </w:pPr>
    </w:p>
    <w:p w14:paraId="65896133" w14:textId="6262DFC8" w:rsidR="00431AD2" w:rsidRDefault="00431AD2" w:rsidP="00431AD2">
      <w:pPr>
        <w:rPr>
          <w:rFonts w:asciiTheme="majorHAnsi" w:hAnsiTheme="majorHAnsi" w:cstheme="majorHAnsi"/>
          <w:sz w:val="24"/>
          <w:szCs w:val="24"/>
        </w:rPr>
      </w:pPr>
    </w:p>
    <w:p w14:paraId="062FD7F9" w14:textId="747D168A" w:rsidR="00431AD2" w:rsidRDefault="00431AD2" w:rsidP="00431AD2">
      <w:pPr>
        <w:rPr>
          <w:rFonts w:asciiTheme="majorHAnsi" w:hAnsiTheme="majorHAnsi" w:cstheme="majorHAnsi"/>
          <w:sz w:val="24"/>
          <w:szCs w:val="24"/>
        </w:rPr>
      </w:pPr>
    </w:p>
    <w:p w14:paraId="7DD696FA" w14:textId="2C6AF5EC" w:rsidR="00431AD2" w:rsidRDefault="00431AD2" w:rsidP="00431AD2">
      <w:pPr>
        <w:rPr>
          <w:rFonts w:asciiTheme="majorHAnsi" w:hAnsiTheme="majorHAnsi" w:cstheme="majorHAnsi"/>
          <w:sz w:val="24"/>
          <w:szCs w:val="24"/>
        </w:rPr>
      </w:pPr>
    </w:p>
    <w:p w14:paraId="1E693760" w14:textId="457E3325" w:rsidR="00431AD2" w:rsidRDefault="00431AD2" w:rsidP="00431AD2">
      <w:pPr>
        <w:rPr>
          <w:rFonts w:asciiTheme="majorHAnsi" w:hAnsiTheme="majorHAnsi" w:cstheme="majorHAnsi"/>
          <w:sz w:val="24"/>
          <w:szCs w:val="24"/>
        </w:rPr>
      </w:pPr>
    </w:p>
    <w:p w14:paraId="157CE10B" w14:textId="72D22B39" w:rsidR="00431AD2" w:rsidRDefault="00431AD2" w:rsidP="00431AD2">
      <w:pPr>
        <w:rPr>
          <w:rFonts w:asciiTheme="majorHAnsi" w:hAnsiTheme="majorHAnsi" w:cstheme="majorHAnsi"/>
          <w:sz w:val="24"/>
          <w:szCs w:val="24"/>
        </w:rPr>
      </w:pPr>
    </w:p>
    <w:p w14:paraId="03D12DCF" w14:textId="0AD71AAC" w:rsidR="00431AD2" w:rsidRDefault="00431AD2" w:rsidP="00431AD2">
      <w:pPr>
        <w:rPr>
          <w:rFonts w:asciiTheme="majorHAnsi" w:hAnsiTheme="majorHAnsi" w:cstheme="majorHAnsi"/>
          <w:sz w:val="24"/>
          <w:szCs w:val="24"/>
        </w:rPr>
      </w:pPr>
    </w:p>
    <w:p w14:paraId="7926DBFF" w14:textId="618E2C16" w:rsidR="00431AD2" w:rsidRDefault="00431AD2" w:rsidP="00431AD2">
      <w:pPr>
        <w:rPr>
          <w:rFonts w:asciiTheme="majorHAnsi" w:hAnsiTheme="majorHAnsi" w:cstheme="majorHAnsi"/>
          <w:sz w:val="24"/>
          <w:szCs w:val="24"/>
        </w:rPr>
      </w:pPr>
    </w:p>
    <w:p w14:paraId="263E24D5" w14:textId="3917B4E1" w:rsidR="00431AD2" w:rsidRDefault="00431AD2" w:rsidP="00431AD2">
      <w:pPr>
        <w:rPr>
          <w:rFonts w:asciiTheme="majorHAnsi" w:hAnsiTheme="majorHAnsi" w:cstheme="majorHAnsi"/>
          <w:sz w:val="24"/>
          <w:szCs w:val="24"/>
        </w:rPr>
      </w:pPr>
    </w:p>
    <w:p w14:paraId="7012E02F" w14:textId="1F2F4EF5" w:rsidR="00431AD2" w:rsidRDefault="00431AD2" w:rsidP="00431AD2">
      <w:pPr>
        <w:rPr>
          <w:rFonts w:asciiTheme="majorHAnsi" w:hAnsiTheme="majorHAnsi" w:cstheme="majorHAnsi"/>
          <w:sz w:val="24"/>
          <w:szCs w:val="24"/>
        </w:rPr>
      </w:pPr>
    </w:p>
    <w:p w14:paraId="74F4C56C" w14:textId="77777777" w:rsidR="00431AD2" w:rsidRDefault="00431AD2" w:rsidP="00431AD2">
      <w:pPr>
        <w:rPr>
          <w:rFonts w:asciiTheme="majorHAnsi" w:hAnsiTheme="majorHAnsi" w:cstheme="majorHAnsi"/>
          <w:sz w:val="24"/>
          <w:szCs w:val="24"/>
        </w:rPr>
      </w:pPr>
    </w:p>
    <w:p w14:paraId="4B8C5463" w14:textId="1FF15658" w:rsidR="00431AD2" w:rsidRPr="00431AD2" w:rsidRDefault="00431AD2" w:rsidP="00431AD2">
      <w:pPr>
        <w:rPr>
          <w:rFonts w:asciiTheme="majorHAnsi" w:hAnsiTheme="majorHAnsi" w:cstheme="majorHAnsi"/>
          <w:sz w:val="24"/>
          <w:szCs w:val="24"/>
        </w:rPr>
      </w:pPr>
      <w:r w:rsidRPr="00431AD2">
        <w:rPr>
          <w:rFonts w:asciiTheme="majorHAnsi" w:hAnsiTheme="majorHAnsi" w:cstheme="majorHAnsi"/>
        </w:rPr>
        <w:t xml:space="preserve">Full Solutions: </w:t>
      </w:r>
      <w:hyperlink r:id="rId9" w:history="1">
        <w:r w:rsidRPr="00431AD2">
          <w:rPr>
            <w:rStyle w:val="Hyperlink"/>
            <w:rFonts w:asciiTheme="majorHAnsi" w:hAnsiTheme="majorHAnsi" w:cstheme="majorHAnsi"/>
          </w:rPr>
          <w:t>https://sites.math.washington.edu/~m120/Win16/ostroff/midterm02/Math120Win16Ex2Sols.pdf</w:t>
        </w:r>
      </w:hyperlink>
    </w:p>
    <w:sectPr w:rsidR="00431AD2" w:rsidRPr="00431AD2" w:rsidSect="000714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133C80"/>
    <w:multiLevelType w:val="hybridMultilevel"/>
    <w:tmpl w:val="7ECC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91CB3"/>
    <w:multiLevelType w:val="hybridMultilevel"/>
    <w:tmpl w:val="69E0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F4DA4"/>
    <w:multiLevelType w:val="hybridMultilevel"/>
    <w:tmpl w:val="BBF6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4254"/>
    <w:multiLevelType w:val="hybridMultilevel"/>
    <w:tmpl w:val="991A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26026"/>
    <w:multiLevelType w:val="hybridMultilevel"/>
    <w:tmpl w:val="E2AEA8BE"/>
    <w:lvl w:ilvl="0" w:tplc="080E3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F26"/>
    <w:rsid w:val="0006063C"/>
    <w:rsid w:val="0007148A"/>
    <w:rsid w:val="0015074B"/>
    <w:rsid w:val="001D50C1"/>
    <w:rsid w:val="0029639D"/>
    <w:rsid w:val="00326F90"/>
    <w:rsid w:val="00431AD2"/>
    <w:rsid w:val="005D7E8D"/>
    <w:rsid w:val="00645D5D"/>
    <w:rsid w:val="008B41DA"/>
    <w:rsid w:val="00AA1D8D"/>
    <w:rsid w:val="00B47730"/>
    <w:rsid w:val="00C977EC"/>
    <w:rsid w:val="00CB0664"/>
    <w:rsid w:val="00E21E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4D0B8"/>
  <w14:defaultImageDpi w14:val="300"/>
  <w15:docId w15:val="{FEE2366A-D12D-434C-BDA6-F36B9CBD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7148A"/>
    <w:rPr>
      <w:rFonts w:ascii="Times New Roman" w:hAnsi="Times New Roman" w:cs="Times New Roman"/>
      <w:sz w:val="24"/>
      <w:szCs w:val="24"/>
    </w:rPr>
  </w:style>
  <w:style w:type="character" w:styleId="Hyperlink">
    <w:name w:val="Hyperlink"/>
    <w:basedOn w:val="DefaultParagraphFont"/>
    <w:uiPriority w:val="99"/>
    <w:unhideWhenUsed/>
    <w:rsid w:val="00C977EC"/>
    <w:rPr>
      <w:color w:val="0000FF" w:themeColor="hyperlink"/>
      <w:u w:val="single"/>
    </w:rPr>
  </w:style>
  <w:style w:type="character" w:styleId="UnresolvedMention">
    <w:name w:val="Unresolved Mention"/>
    <w:basedOn w:val="DefaultParagraphFont"/>
    <w:uiPriority w:val="99"/>
    <w:semiHidden/>
    <w:unhideWhenUsed/>
    <w:rsid w:val="00C977EC"/>
    <w:rPr>
      <w:color w:val="605E5C"/>
      <w:shd w:val="clear" w:color="auto" w:fill="E1DFDD"/>
    </w:rPr>
  </w:style>
  <w:style w:type="character" w:styleId="PlaceholderText">
    <w:name w:val="Placeholder Text"/>
    <w:basedOn w:val="DefaultParagraphFont"/>
    <w:uiPriority w:val="99"/>
    <w:semiHidden/>
    <w:rsid w:val="00431A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math.washington.edu/~m120/Win15/ostroff/midterm02/Math120Win15Ex2Sols.pdf" TargetMode="External"/><Relationship Id="rId3" Type="http://schemas.openxmlformats.org/officeDocument/2006/relationships/styles" Target="styles.xml"/><Relationship Id="rId7" Type="http://schemas.openxmlformats.org/officeDocument/2006/relationships/hyperlink" Target="https://sites.math.washington.edu/~m120/Aut05/loveless/Math120Fall05e2v1Solu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tes.math.washington.edu/~m120/Win06/loveless/w06Math120e2v1Soln.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math.washington.edu/~m120/Win16/ostroff/midterm02/Math120Win16Ex2S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2382B-72FC-4E80-8628-2761BDA7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Loveless</cp:lastModifiedBy>
  <cp:revision>2</cp:revision>
  <cp:lastPrinted>2025-10-26T21:31:00Z</cp:lastPrinted>
  <dcterms:created xsi:type="dcterms:W3CDTF">2025-11-03T04:52:00Z</dcterms:created>
  <dcterms:modified xsi:type="dcterms:W3CDTF">2025-11-03T04:52:00Z</dcterms:modified>
  <cp:category/>
</cp:coreProperties>
</file>