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00B1" w14:textId="77777777" w:rsidR="008B41DA" w:rsidRPr="00056F26" w:rsidRDefault="00645D5D" w:rsidP="0007148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56F26">
        <w:rPr>
          <w:rFonts w:asciiTheme="majorHAnsi" w:hAnsiTheme="majorHAnsi" w:cstheme="majorHAnsi"/>
          <w:b/>
          <w:bCs/>
          <w:sz w:val="24"/>
          <w:szCs w:val="24"/>
        </w:rPr>
        <w:t>Math 120 – Exponential Models Test Prep – Dr. Loveless</w:t>
      </w:r>
    </w:p>
    <w:p w14:paraId="5DBBD98A" w14:textId="01EC98DD" w:rsidR="008B41DA" w:rsidRPr="00056F26" w:rsidRDefault="00645D5D">
      <w:pPr>
        <w:rPr>
          <w:rFonts w:asciiTheme="majorHAnsi" w:hAnsiTheme="majorHAnsi" w:cstheme="majorHAnsi"/>
          <w:sz w:val="24"/>
          <w:szCs w:val="24"/>
        </w:rPr>
      </w:pPr>
      <w:r w:rsidRPr="00056F26">
        <w:rPr>
          <w:rFonts w:asciiTheme="majorHAnsi" w:hAnsiTheme="majorHAnsi" w:cstheme="majorHAnsi"/>
          <w:sz w:val="24"/>
          <w:szCs w:val="24"/>
        </w:rPr>
        <w:t xml:space="preserve">Take 5 minutes to try to </w:t>
      </w:r>
      <w:r w:rsidR="0007148A" w:rsidRPr="00056F26">
        <w:rPr>
          <w:rFonts w:asciiTheme="majorHAnsi" w:hAnsiTheme="majorHAnsi" w:cstheme="majorHAnsi"/>
          <w:b/>
          <w:bCs/>
          <w:sz w:val="24"/>
          <w:szCs w:val="24"/>
        </w:rPr>
        <w:t>start</w:t>
      </w:r>
      <w:r w:rsidRPr="00056F26">
        <w:rPr>
          <w:rFonts w:asciiTheme="majorHAnsi" w:hAnsiTheme="majorHAnsi" w:cstheme="majorHAnsi"/>
          <w:sz w:val="24"/>
          <w:szCs w:val="24"/>
        </w:rPr>
        <w:t xml:space="preserve"> this problem</w:t>
      </w:r>
      <w:r w:rsidR="0007148A" w:rsidRPr="00056F26">
        <w:rPr>
          <w:rFonts w:asciiTheme="majorHAnsi" w:hAnsiTheme="majorHAnsi" w:cstheme="majorHAnsi"/>
          <w:sz w:val="24"/>
          <w:szCs w:val="24"/>
        </w:rPr>
        <w:t xml:space="preserve"> and find the model part(a).  After 5 minutes </w:t>
      </w:r>
      <w:proofErr w:type="gramStart"/>
      <w:r w:rsidRPr="00056F26">
        <w:rPr>
          <w:rFonts w:asciiTheme="majorHAnsi" w:hAnsiTheme="majorHAnsi" w:cstheme="majorHAnsi"/>
          <w:sz w:val="24"/>
          <w:szCs w:val="24"/>
        </w:rPr>
        <w:t>compare</w:t>
      </w:r>
      <w:proofErr w:type="gramEnd"/>
      <w:r w:rsidR="0007148A" w:rsidRPr="00056F26">
        <w:rPr>
          <w:rFonts w:asciiTheme="majorHAnsi" w:hAnsiTheme="majorHAnsi" w:cstheme="majorHAnsi"/>
          <w:sz w:val="24"/>
          <w:szCs w:val="24"/>
        </w:rPr>
        <w:t xml:space="preserve"> with a classmate and your TA.</w:t>
      </w:r>
      <w:r w:rsidRPr="00056F26">
        <w:rPr>
          <w:rFonts w:asciiTheme="majorHAnsi" w:hAnsiTheme="majorHAnsi" w:cstheme="majorHAnsi"/>
          <w:sz w:val="24"/>
          <w:szCs w:val="24"/>
        </w:rPr>
        <w:t xml:space="preserve"> </w:t>
      </w:r>
      <w:r w:rsidRPr="00056F26">
        <w:rPr>
          <w:rFonts w:asciiTheme="majorHAnsi" w:hAnsiTheme="majorHAnsi" w:cstheme="majorHAnsi"/>
          <w:sz w:val="24"/>
          <w:szCs w:val="24"/>
        </w:rPr>
        <w:t xml:space="preserve">  Then discuss the solution with your TA.</w:t>
      </w:r>
      <w:r w:rsidR="00056F26">
        <w:rPr>
          <w:rFonts w:asciiTheme="majorHAnsi" w:hAnsiTheme="majorHAnsi" w:cstheme="majorHAnsi"/>
          <w:sz w:val="24"/>
          <w:szCs w:val="24"/>
        </w:rPr>
        <w:t xml:space="preserve">  Please move on to homework questions after 10 minutes.  I’ll post solutions to this after quiz section.</w:t>
      </w:r>
    </w:p>
    <w:p w14:paraId="5DC61970" w14:textId="77777777" w:rsidR="00056F26" w:rsidRPr="00056F26" w:rsidRDefault="00645D5D">
      <w:pPr>
        <w:rPr>
          <w:rFonts w:asciiTheme="majorHAnsi" w:hAnsiTheme="majorHAnsi" w:cstheme="majorHAnsi"/>
          <w:sz w:val="24"/>
          <w:szCs w:val="24"/>
        </w:rPr>
      </w:pPr>
      <w:r w:rsidRPr="00056F26">
        <w:rPr>
          <w:rFonts w:asciiTheme="majorHAnsi" w:hAnsiTheme="majorHAnsi" w:cstheme="majorHAnsi"/>
          <w:b/>
          <w:bCs/>
          <w:sz w:val="24"/>
          <w:szCs w:val="24"/>
        </w:rPr>
        <w:t>Participation Code</w:t>
      </w:r>
      <w:r w:rsidRPr="00056F26">
        <w:rPr>
          <w:rFonts w:asciiTheme="majorHAnsi" w:hAnsiTheme="majorHAnsi" w:cstheme="majorHAnsi"/>
          <w:sz w:val="24"/>
          <w:szCs w:val="24"/>
        </w:rPr>
        <w:t>:</w:t>
      </w:r>
      <w:r w:rsidR="0007148A" w:rsidRPr="00056F26">
        <w:rPr>
          <w:rFonts w:asciiTheme="majorHAnsi" w:hAnsiTheme="majorHAnsi" w:cstheme="majorHAnsi"/>
          <w:sz w:val="24"/>
          <w:szCs w:val="24"/>
        </w:rPr>
        <w:t xml:space="preserve"> The participation code for today is the second perfect number </w:t>
      </w:r>
    </w:p>
    <w:p w14:paraId="78E8A7D3" w14:textId="43425A12" w:rsidR="0007148A" w:rsidRPr="00056F26" w:rsidRDefault="0007148A" w:rsidP="00056F26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056F26"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="00645D5D" w:rsidRPr="00056F26">
        <w:rPr>
          <w:rFonts w:asciiTheme="majorHAnsi" w:hAnsiTheme="majorHAnsi" w:cstheme="majorHAnsi"/>
          <w:i/>
          <w:iCs/>
          <w:sz w:val="24"/>
          <w:szCs w:val="24"/>
        </w:rPr>
        <w:t>First</w:t>
      </w:r>
      <w:r w:rsidR="00056F26" w:rsidRPr="00056F26">
        <w:rPr>
          <w:rFonts w:asciiTheme="majorHAnsi" w:hAnsiTheme="majorHAnsi" w:cstheme="majorHAnsi"/>
          <w:i/>
          <w:iCs/>
          <w:sz w:val="24"/>
          <w:szCs w:val="24"/>
        </w:rPr>
        <w:t xml:space="preserve"> perfect number</w:t>
      </w:r>
      <w:r w:rsidRPr="00056F26">
        <w:rPr>
          <w:rFonts w:asciiTheme="majorHAnsi" w:hAnsiTheme="majorHAnsi" w:cstheme="majorHAnsi"/>
          <w:i/>
          <w:iCs/>
          <w:sz w:val="24"/>
          <w:szCs w:val="24"/>
        </w:rPr>
        <w:t xml:space="preserve"> is 6, the second is smaller than 30, you’ll either have to look it up or ask your TA.  </w:t>
      </w:r>
      <w:r w:rsidR="00056F26" w:rsidRPr="00056F26">
        <w:rPr>
          <w:rFonts w:asciiTheme="majorHAnsi" w:hAnsiTheme="majorHAnsi" w:cstheme="majorHAnsi"/>
          <w:i/>
          <w:iCs/>
          <w:sz w:val="24"/>
          <w:szCs w:val="24"/>
        </w:rPr>
        <w:t>Y</w:t>
      </w:r>
      <w:r w:rsidRPr="00056F26">
        <w:rPr>
          <w:rFonts w:asciiTheme="majorHAnsi" w:hAnsiTheme="majorHAnsi" w:cstheme="majorHAnsi"/>
          <w:i/>
          <w:iCs/>
          <w:sz w:val="24"/>
          <w:szCs w:val="24"/>
        </w:rPr>
        <w:t>ou do</w:t>
      </w:r>
      <w:r w:rsidR="00056F26" w:rsidRPr="00056F26">
        <w:rPr>
          <w:rFonts w:asciiTheme="majorHAnsi" w:hAnsiTheme="majorHAnsi" w:cstheme="majorHAnsi"/>
          <w:i/>
          <w:iCs/>
          <w:sz w:val="24"/>
          <w:szCs w:val="24"/>
        </w:rPr>
        <w:t>n’t</w:t>
      </w:r>
      <w:r w:rsidRPr="00056F26">
        <w:rPr>
          <w:rFonts w:asciiTheme="majorHAnsi" w:hAnsiTheme="majorHAnsi" w:cstheme="majorHAnsi"/>
          <w:i/>
          <w:iCs/>
          <w:sz w:val="24"/>
          <w:szCs w:val="24"/>
        </w:rPr>
        <w:t xml:space="preserve"> need to know perfect numbers for this </w:t>
      </w:r>
      <w:r w:rsidR="00645D5D" w:rsidRPr="00056F26">
        <w:rPr>
          <w:rFonts w:asciiTheme="majorHAnsi" w:hAnsiTheme="majorHAnsi" w:cstheme="majorHAnsi"/>
          <w:i/>
          <w:iCs/>
          <w:sz w:val="24"/>
          <w:szCs w:val="24"/>
        </w:rPr>
        <w:t>class;</w:t>
      </w:r>
      <w:r w:rsidRPr="00056F26">
        <w:rPr>
          <w:rFonts w:asciiTheme="majorHAnsi" w:hAnsiTheme="majorHAnsi" w:cstheme="majorHAnsi"/>
          <w:i/>
          <w:iCs/>
          <w:sz w:val="24"/>
          <w:szCs w:val="24"/>
        </w:rPr>
        <w:t xml:space="preserve"> I’m running out of participation code ideas</w:t>
      </w:r>
      <w:r w:rsidRPr="00056F26">
        <w:rPr>
          <w:rFonts w:asciiTheme="majorHAnsi" w:hAnsiTheme="majorHAnsi" w:cstheme="majorHAnsi"/>
          <w:sz w:val="24"/>
          <w:szCs w:val="24"/>
        </w:rPr>
        <w:t>)</w:t>
      </w:r>
    </w:p>
    <w:p w14:paraId="2CD8D7B2" w14:textId="77777777" w:rsidR="00056F26" w:rsidRPr="00056F26" w:rsidRDefault="00056F26">
      <w:pPr>
        <w:pBdr>
          <w:bottom w:val="single" w:sz="6" w:space="1" w:color="auto"/>
        </w:pBdr>
        <w:rPr>
          <w:rFonts w:asciiTheme="majorHAnsi" w:hAnsiTheme="majorHAnsi" w:cstheme="majorHAnsi"/>
          <w:sz w:val="24"/>
          <w:szCs w:val="24"/>
        </w:rPr>
      </w:pPr>
    </w:p>
    <w:p w14:paraId="1E72F5C3" w14:textId="3B001CD5" w:rsidR="008B41DA" w:rsidRPr="00056F26" w:rsidRDefault="00645D5D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056F26">
        <w:rPr>
          <w:rFonts w:asciiTheme="majorHAnsi" w:hAnsiTheme="majorHAnsi" w:cstheme="majorHAnsi"/>
          <w:i/>
          <w:iCs/>
          <w:sz w:val="24"/>
          <w:szCs w:val="24"/>
        </w:rPr>
        <w:t>[</w:t>
      </w:r>
      <w:r w:rsidR="0007148A" w:rsidRPr="00056F26">
        <w:rPr>
          <w:rFonts w:asciiTheme="majorHAnsi" w:hAnsiTheme="majorHAnsi" w:cstheme="majorHAnsi"/>
          <w:i/>
          <w:iCs/>
          <w:sz w:val="24"/>
          <w:szCs w:val="24"/>
        </w:rPr>
        <w:t>F07 Final Exam Question</w:t>
      </w:r>
      <w:r w:rsidRPr="00056F26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2435843E" w14:textId="67A39B1D" w:rsidR="0007148A" w:rsidRPr="00056F26" w:rsidRDefault="00645D5D" w:rsidP="0007148A">
      <w:pPr>
        <w:rPr>
          <w:rFonts w:asciiTheme="majorHAnsi" w:hAnsiTheme="majorHAnsi" w:cstheme="majorHAnsi"/>
          <w:sz w:val="24"/>
          <w:szCs w:val="24"/>
        </w:rPr>
      </w:pPr>
      <w:r w:rsidRPr="00056F26">
        <w:rPr>
          <w:rFonts w:asciiTheme="majorHAnsi" w:hAnsiTheme="majorHAnsi" w:cstheme="majorHAnsi"/>
          <w:b/>
          <w:bCs/>
          <w:sz w:val="24"/>
          <w:szCs w:val="24"/>
        </w:rPr>
        <w:t xml:space="preserve">Problem </w:t>
      </w:r>
      <w:r w:rsidR="0007148A" w:rsidRPr="00056F26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056F26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07148A" w:rsidRPr="00056F26">
        <w:rPr>
          <w:rFonts w:asciiTheme="majorHAnsi" w:hAnsiTheme="majorHAnsi" w:cstheme="majorHAnsi"/>
          <w:sz w:val="24"/>
          <w:szCs w:val="24"/>
        </w:rPr>
        <w:t xml:space="preserve"> </w:t>
      </w:r>
      <w:r w:rsidR="0007148A" w:rsidRPr="00056F26">
        <w:rPr>
          <w:rFonts w:asciiTheme="majorHAnsi" w:hAnsiTheme="majorHAnsi" w:cstheme="majorHAnsi"/>
          <w:sz w:val="24"/>
          <w:szCs w:val="24"/>
        </w:rPr>
        <w:t>The technicians at Hanford put 15 grams of plutonium-238 in Vat #43 back in 1982. In 2007, a clean-up crew checked the vat and found that 8 grams of plutonium-238 remained. This is because radioactive materials decay exponentially with time. The crew closed the vat and left it alone.</w:t>
      </w:r>
    </w:p>
    <w:p w14:paraId="341F0C00" w14:textId="106F2481" w:rsidR="0007148A" w:rsidRPr="00056F26" w:rsidRDefault="0007148A" w:rsidP="0007148A">
      <w:pPr>
        <w:rPr>
          <w:rFonts w:asciiTheme="majorHAnsi" w:hAnsiTheme="majorHAnsi" w:cstheme="majorHAnsi"/>
          <w:sz w:val="24"/>
          <w:szCs w:val="24"/>
        </w:rPr>
      </w:pPr>
      <w:r w:rsidRPr="0007148A">
        <w:rPr>
          <w:rFonts w:asciiTheme="majorHAnsi" w:hAnsiTheme="majorHAnsi" w:cstheme="majorHAnsi"/>
          <w:sz w:val="24"/>
          <w:szCs w:val="24"/>
        </w:rPr>
        <w:t> </w:t>
      </w:r>
      <w:r w:rsidRPr="0007148A">
        <w:rPr>
          <w:rFonts w:asciiTheme="majorHAnsi" w:hAnsiTheme="majorHAnsi" w:cstheme="majorHAnsi"/>
          <w:b/>
          <w:bCs/>
          <w:sz w:val="24"/>
          <w:szCs w:val="24"/>
        </w:rPr>
        <w:t>(a)</w:t>
      </w:r>
      <w:r w:rsidRPr="0007148A">
        <w:rPr>
          <w:rFonts w:asciiTheme="majorHAnsi" w:hAnsiTheme="majorHAnsi" w:cstheme="majorHAnsi"/>
          <w:sz w:val="24"/>
          <w:szCs w:val="24"/>
        </w:rPr>
        <w:t xml:space="preserve"> Find an exponential function </w:t>
      </w:r>
      <m:oMath>
        <m:r>
          <w:rPr>
            <w:rFonts w:ascii="Cambria Math" w:hAnsi="Cambria Math" w:cstheme="majorHAnsi"/>
            <w:sz w:val="24"/>
            <w:szCs w:val="24"/>
          </w:rPr>
          <m:t>y=a⋅</m:t>
        </m:r>
        <m:sSup>
          <m:sSupPr>
            <m:ctrlPr>
              <w:rPr>
                <w:rFonts w:ascii="Cambria Math" w:hAnsi="Cambria Math" w:cstheme="maj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t</m:t>
            </m:r>
          </m:sup>
        </m:sSup>
      </m:oMath>
      <w:r w:rsidR="00645D5D">
        <w:rPr>
          <w:rFonts w:asciiTheme="majorHAnsi" w:hAnsiTheme="majorHAnsi" w:cstheme="majorHAnsi"/>
          <w:sz w:val="24"/>
          <w:szCs w:val="24"/>
        </w:rPr>
        <w:t xml:space="preserve"> </w:t>
      </w:r>
      <w:r w:rsidRPr="0007148A">
        <w:rPr>
          <w:rFonts w:asciiTheme="majorHAnsi" w:hAnsiTheme="majorHAnsi" w:cstheme="majorHAnsi"/>
          <w:sz w:val="24"/>
          <w:szCs w:val="24"/>
        </w:rPr>
        <w:t xml:space="preserve">that gives the amount </w:t>
      </w:r>
      <m:oMath>
        <m:r>
          <w:rPr>
            <w:rFonts w:ascii="Cambria Math" w:hAnsi="Cambria Math" w:cstheme="majorHAnsi"/>
            <w:sz w:val="24"/>
            <w:szCs w:val="24"/>
          </w:rPr>
          <m:t>y</m:t>
        </m:r>
      </m:oMath>
      <w:r w:rsidRPr="00056F26">
        <w:rPr>
          <w:rFonts w:asciiTheme="majorHAnsi" w:hAnsiTheme="majorHAnsi" w:cstheme="majorHAnsi"/>
          <w:sz w:val="24"/>
          <w:szCs w:val="24"/>
        </w:rPr>
        <w:t xml:space="preserve"> </w:t>
      </w:r>
      <w:r w:rsidRPr="0007148A">
        <w:rPr>
          <w:rFonts w:asciiTheme="majorHAnsi" w:hAnsiTheme="majorHAnsi" w:cstheme="majorHAnsi"/>
          <w:sz w:val="24"/>
          <w:szCs w:val="24"/>
        </w:rPr>
        <w:t>of plutonium-238, in grams, as a function of the year</w:t>
      </w:r>
      <w:r w:rsidR="00645D5D">
        <w:rPr>
          <w:rFonts w:asciiTheme="majorHAnsi" w:hAnsiTheme="majorHAnsi" w:cstheme="majorHAnsi"/>
          <w:sz w:val="24"/>
          <w:szCs w:val="24"/>
        </w:rPr>
        <w:t>s</w:t>
      </w:r>
      <w:r w:rsidRPr="0007148A">
        <w:rPr>
          <w:rFonts w:asciiTheme="majorHAnsi" w:hAnsiTheme="majorHAnsi" w:cstheme="majorHAnsi"/>
          <w:sz w:val="24"/>
          <w:szCs w:val="24"/>
        </w:rPr>
        <w:t xml:space="preserve"> </w:t>
      </w:r>
      <m:oMath>
        <m:r>
          <w:rPr>
            <w:rFonts w:ascii="Cambria Math" w:hAnsi="Cambria Math" w:cstheme="majorHAnsi"/>
            <w:sz w:val="24"/>
            <w:szCs w:val="24"/>
          </w:rPr>
          <m:t>t</m:t>
        </m:r>
      </m:oMath>
      <w:r w:rsidR="00645D5D">
        <w:rPr>
          <w:rFonts w:asciiTheme="majorHAnsi" w:hAnsiTheme="majorHAnsi" w:cstheme="majorHAnsi"/>
          <w:sz w:val="24"/>
          <w:szCs w:val="24"/>
        </w:rPr>
        <w:t xml:space="preserve"> since 1982</w:t>
      </w:r>
      <w:r w:rsidRPr="0007148A">
        <w:rPr>
          <w:rFonts w:asciiTheme="majorHAnsi" w:hAnsiTheme="majorHAnsi" w:cstheme="majorHAnsi"/>
          <w:sz w:val="24"/>
          <w:szCs w:val="24"/>
        </w:rPr>
        <w:t xml:space="preserve">. </w:t>
      </w:r>
      <w:r w:rsidR="00645D5D">
        <w:rPr>
          <w:rFonts w:asciiTheme="majorHAnsi" w:hAnsiTheme="majorHAnsi" w:cstheme="majorHAnsi"/>
          <w:sz w:val="24"/>
          <w:szCs w:val="24"/>
        </w:rPr>
        <w:t>(i.e. t</w:t>
      </w:r>
      <w:r w:rsidRPr="0007148A">
        <w:rPr>
          <w:rFonts w:asciiTheme="majorHAnsi" w:hAnsiTheme="majorHAnsi" w:cstheme="majorHAnsi"/>
          <w:sz w:val="24"/>
          <w:szCs w:val="24"/>
        </w:rPr>
        <w:t xml:space="preserve">ake </w:t>
      </w:r>
      <m:oMath>
        <m:r>
          <w:rPr>
            <w:rFonts w:ascii="Cambria Math" w:hAnsi="Cambria Math" w:cstheme="majorHAnsi"/>
            <w:sz w:val="24"/>
            <w:szCs w:val="24"/>
          </w:rPr>
          <m:t>t=0</m:t>
        </m:r>
      </m:oMath>
      <w:r w:rsidR="00645D5D">
        <w:rPr>
          <w:rFonts w:asciiTheme="majorHAnsi" w:hAnsiTheme="majorHAnsi" w:cstheme="majorHAnsi"/>
          <w:sz w:val="24"/>
          <w:szCs w:val="24"/>
        </w:rPr>
        <w:t xml:space="preserve">  to be </w:t>
      </w:r>
      <w:r w:rsidRPr="0007148A">
        <w:rPr>
          <w:rFonts w:asciiTheme="majorHAnsi" w:hAnsiTheme="majorHAnsi" w:cstheme="majorHAnsi"/>
          <w:sz w:val="24"/>
          <w:szCs w:val="24"/>
        </w:rPr>
        <w:t>1982</w:t>
      </w:r>
      <w:r w:rsidR="00645D5D">
        <w:rPr>
          <w:rFonts w:asciiTheme="majorHAnsi" w:hAnsiTheme="majorHAnsi" w:cstheme="majorHAnsi"/>
          <w:sz w:val="24"/>
          <w:szCs w:val="24"/>
        </w:rPr>
        <w:t>)</w:t>
      </w:r>
      <w:r w:rsidRPr="0007148A">
        <w:rPr>
          <w:rFonts w:asciiTheme="majorHAnsi" w:hAnsiTheme="majorHAnsi" w:cstheme="majorHAnsi"/>
          <w:sz w:val="24"/>
          <w:szCs w:val="24"/>
        </w:rPr>
        <w:t>.</w:t>
      </w:r>
    </w:p>
    <w:p w14:paraId="45472930" w14:textId="77777777" w:rsidR="00056F26" w:rsidRPr="00056F26" w:rsidRDefault="00056F26" w:rsidP="0007148A">
      <w:pPr>
        <w:rPr>
          <w:rFonts w:asciiTheme="majorHAnsi" w:hAnsiTheme="majorHAnsi" w:cstheme="majorHAnsi"/>
          <w:sz w:val="24"/>
          <w:szCs w:val="24"/>
        </w:rPr>
      </w:pPr>
    </w:p>
    <w:p w14:paraId="493660C8" w14:textId="77777777" w:rsidR="00056F26" w:rsidRPr="00056F26" w:rsidRDefault="00056F26" w:rsidP="0007148A">
      <w:pPr>
        <w:rPr>
          <w:rFonts w:asciiTheme="majorHAnsi" w:hAnsiTheme="majorHAnsi" w:cstheme="majorHAnsi"/>
          <w:sz w:val="24"/>
          <w:szCs w:val="24"/>
        </w:rPr>
      </w:pPr>
    </w:p>
    <w:p w14:paraId="1600FD16" w14:textId="77777777" w:rsidR="00056F26" w:rsidRPr="0007148A" w:rsidRDefault="00056F26" w:rsidP="0007148A">
      <w:pPr>
        <w:rPr>
          <w:rFonts w:asciiTheme="majorHAnsi" w:hAnsiTheme="majorHAnsi" w:cstheme="majorHAnsi"/>
          <w:sz w:val="24"/>
          <w:szCs w:val="24"/>
        </w:rPr>
      </w:pPr>
    </w:p>
    <w:p w14:paraId="6ED7D2B6" w14:textId="77777777" w:rsidR="0007148A" w:rsidRDefault="0007148A" w:rsidP="0007148A">
      <w:pPr>
        <w:rPr>
          <w:rFonts w:asciiTheme="majorHAnsi" w:hAnsiTheme="majorHAnsi" w:cstheme="majorHAnsi"/>
          <w:sz w:val="24"/>
          <w:szCs w:val="24"/>
        </w:rPr>
      </w:pPr>
    </w:p>
    <w:p w14:paraId="0BB4DF0D" w14:textId="77777777" w:rsidR="00056F26" w:rsidRPr="00056F26" w:rsidRDefault="00056F26" w:rsidP="0007148A">
      <w:pPr>
        <w:rPr>
          <w:rFonts w:asciiTheme="majorHAnsi" w:hAnsiTheme="majorHAnsi" w:cstheme="majorHAnsi"/>
          <w:sz w:val="24"/>
          <w:szCs w:val="24"/>
        </w:rPr>
      </w:pPr>
    </w:p>
    <w:p w14:paraId="7D6BEACD" w14:textId="77777777" w:rsidR="0007148A" w:rsidRPr="00056F26" w:rsidRDefault="0007148A" w:rsidP="0007148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61C2ECC" w14:textId="0C218805" w:rsidR="0007148A" w:rsidRPr="0007148A" w:rsidRDefault="0007148A" w:rsidP="0007148A">
      <w:pPr>
        <w:rPr>
          <w:rFonts w:asciiTheme="majorHAnsi" w:hAnsiTheme="majorHAnsi" w:cstheme="majorHAnsi"/>
          <w:sz w:val="24"/>
          <w:szCs w:val="24"/>
        </w:rPr>
      </w:pPr>
      <w:r w:rsidRPr="0007148A">
        <w:rPr>
          <w:rFonts w:asciiTheme="majorHAnsi" w:hAnsiTheme="majorHAnsi" w:cstheme="majorHAnsi"/>
          <w:b/>
          <w:bCs/>
          <w:sz w:val="24"/>
          <w:szCs w:val="24"/>
        </w:rPr>
        <w:t>(b)</w:t>
      </w:r>
      <w:r w:rsidRPr="0007148A">
        <w:rPr>
          <w:rFonts w:asciiTheme="majorHAnsi" w:hAnsiTheme="majorHAnsi" w:cstheme="majorHAnsi"/>
          <w:sz w:val="24"/>
          <w:szCs w:val="24"/>
        </w:rPr>
        <w:t xml:space="preserve"> How much plutonium-238 was left in the vat in 1996?</w:t>
      </w:r>
    </w:p>
    <w:p w14:paraId="2779F10F" w14:textId="77777777" w:rsidR="0007148A" w:rsidRDefault="0007148A" w:rsidP="0007148A">
      <w:pPr>
        <w:rPr>
          <w:rFonts w:asciiTheme="majorHAnsi" w:hAnsiTheme="majorHAnsi" w:cstheme="majorHAnsi"/>
          <w:sz w:val="24"/>
          <w:szCs w:val="24"/>
        </w:rPr>
      </w:pPr>
    </w:p>
    <w:p w14:paraId="36D079C7" w14:textId="77777777" w:rsidR="00056F26" w:rsidRPr="00056F26" w:rsidRDefault="00056F26" w:rsidP="0007148A">
      <w:pPr>
        <w:rPr>
          <w:rFonts w:asciiTheme="majorHAnsi" w:hAnsiTheme="majorHAnsi" w:cstheme="majorHAnsi"/>
          <w:sz w:val="24"/>
          <w:szCs w:val="24"/>
        </w:rPr>
      </w:pPr>
    </w:p>
    <w:p w14:paraId="16A83AA1" w14:textId="77777777" w:rsidR="00056F26" w:rsidRPr="00056F26" w:rsidRDefault="00056F26" w:rsidP="0007148A">
      <w:pPr>
        <w:rPr>
          <w:rFonts w:asciiTheme="majorHAnsi" w:hAnsiTheme="majorHAnsi" w:cstheme="majorHAnsi"/>
          <w:sz w:val="24"/>
          <w:szCs w:val="24"/>
        </w:rPr>
      </w:pPr>
    </w:p>
    <w:p w14:paraId="78C78424" w14:textId="7FC7FEFA" w:rsidR="0007148A" w:rsidRPr="00056F26" w:rsidRDefault="0007148A" w:rsidP="00056F26">
      <w:pPr>
        <w:rPr>
          <w:rFonts w:asciiTheme="majorHAnsi" w:hAnsiTheme="majorHAnsi" w:cstheme="majorHAnsi"/>
          <w:sz w:val="24"/>
          <w:szCs w:val="24"/>
        </w:rPr>
      </w:pPr>
      <w:r w:rsidRPr="0007148A">
        <w:rPr>
          <w:rFonts w:asciiTheme="majorHAnsi" w:hAnsiTheme="majorHAnsi" w:cstheme="majorHAnsi"/>
          <w:b/>
          <w:bCs/>
          <w:sz w:val="24"/>
          <w:szCs w:val="24"/>
        </w:rPr>
        <w:t>(c)</w:t>
      </w:r>
      <w:r w:rsidRPr="0007148A">
        <w:rPr>
          <w:rFonts w:asciiTheme="majorHAnsi" w:hAnsiTheme="majorHAnsi" w:cstheme="majorHAnsi"/>
          <w:sz w:val="24"/>
          <w:szCs w:val="24"/>
        </w:rPr>
        <w:t xml:space="preserve"> In what year will there only be 2 grams of plutonium-238 left?</w:t>
      </w:r>
    </w:p>
    <w:sectPr w:rsidR="0007148A" w:rsidRPr="00056F26" w:rsidSect="000714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961618">
    <w:abstractNumId w:val="8"/>
  </w:num>
  <w:num w:numId="2" w16cid:durableId="1253783459">
    <w:abstractNumId w:val="6"/>
  </w:num>
  <w:num w:numId="3" w16cid:durableId="1905411860">
    <w:abstractNumId w:val="5"/>
  </w:num>
  <w:num w:numId="4" w16cid:durableId="1126313062">
    <w:abstractNumId w:val="4"/>
  </w:num>
  <w:num w:numId="5" w16cid:durableId="2091581986">
    <w:abstractNumId w:val="7"/>
  </w:num>
  <w:num w:numId="6" w16cid:durableId="986395175">
    <w:abstractNumId w:val="3"/>
  </w:num>
  <w:num w:numId="7" w16cid:durableId="1911579291">
    <w:abstractNumId w:val="2"/>
  </w:num>
  <w:num w:numId="8" w16cid:durableId="623969441">
    <w:abstractNumId w:val="1"/>
  </w:num>
  <w:num w:numId="9" w16cid:durableId="144549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F26"/>
    <w:rsid w:val="0006063C"/>
    <w:rsid w:val="0007148A"/>
    <w:rsid w:val="0015074B"/>
    <w:rsid w:val="001D50C1"/>
    <w:rsid w:val="0029639D"/>
    <w:rsid w:val="00326F90"/>
    <w:rsid w:val="005D7E8D"/>
    <w:rsid w:val="00645D5D"/>
    <w:rsid w:val="008B41D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4D0B8"/>
  <w14:defaultImageDpi w14:val="300"/>
  <w15:docId w15:val="{FEE2366A-D12D-434C-BDA6-F36B9CBD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714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Andy Loveless</cp:lastModifiedBy>
  <cp:revision>2</cp:revision>
  <cp:lastPrinted>2025-10-26T21:31:00Z</cp:lastPrinted>
  <dcterms:created xsi:type="dcterms:W3CDTF">2025-10-26T21:36:00Z</dcterms:created>
  <dcterms:modified xsi:type="dcterms:W3CDTF">2025-10-26T21:36:00Z</dcterms:modified>
  <cp:category/>
</cp:coreProperties>
</file>